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1a7f" w14:textId="a731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по делам религий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6 апреля 2023 года № 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"Управление по делам религий Туркестанской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делам религий Туркестанской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Жетпісбай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Алимкулов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Кенжеханулы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Б.Д.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Кайыпбек К.А.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по делам религий Туркестанской области"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по делам религий Туркестанской области" (далее – Управление) является государственным органом Республики Казахстан, осуществляющим руководство в сфере религиозной деятельности на территории Туркестанской области.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город Туркестан, микрарайон Жаңа қала, улица 32, здание 20, индекс 161200.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 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Управления является акимат Туркестанской области.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республиканского и местных бюджетов в соответствии с законодательством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области религиозной деятельности.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в установленном порядке у государственных органов и должностных лиц, иных организаций и граждан информацию, необходимую для выполнения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правоохранительными и иными государственными органами по вопросам, отнесенным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совещания, семинары, конференции, круглые столы, встречи и иные заседания по вопросам, входящим в компетенцию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формированию государственной политики в сфере обеспечения реализации прав граждан на свободу вероисповедания и взаимодействия с религиозными объединениями;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всестороннее и объективное изучение, обобщение и анализ происходящих в Туркестанской области процессов в сфере реализации прав граждан на свободу вероисповедания и деятельности религиозных объединений.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изучения и анализа религиозной ситуации в регионе;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изучения и анализа деятельности религиозных объединений, миссионеров, духовных (религиозных) организаций образования, действующих в регионе;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уполномоченный орган предложений по совершенствованию законодательства Республики Казахстан о религиозной деятельности и религиозных объединениях;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 в правоохранительные органы по запрещению деятельности физических и юридических лиц, нарушающих законодательство Республики Казахстан о религиозной деятельности и религиозных объединениях;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обращений физических и юридических лиц, касающиеся нарушений законодательства Республики Казахстан о религиозной деятельности и религиозных объединениях;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разъяснительной работы на местном уровне по вопросам, относящимся к их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внесение предложений в акимат области по утверждению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рассматривают уведомления о проведении религиозных мероприятий за пределами культовых зданий (сооружений), поданные религиозными объединениями.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проведения проверки списков граждан-инициаторов создания религиозных объединений;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регистрации лиц, осуществляющих миссионерскую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составление протоколов об административных правонарушениях при выявлении нарушений законодательства Республики Казахстан о религиозной деятельности и религиозных объединений, а также в сфере руководства, участия в деятельности не зарегистрированных в установленном законодательством Республики Казахстан порядке религиозных объединений, а также финансирования их деятельности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информационно-пропагандистских и профилактических мер, направленных на предупреждение экстремизма и терроризма;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меры по противодействию терроризму и экстремизму;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реализация следующих мер, направленных на предупреждение экстремизма: осуществление взаимодействия с общественными объединениями, изучение деятельности созданных на соответствующих территориях религиозных объединений и миссионеров, создание банка данных о них, осуществление информационно-пропагандистских меропиятий на региональном уровне, проведение изучение и анализа религиозной обстановки в регионе;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деятельности по профилактике терроризма, а также минимизации и (или) ликвидации последствий терроризма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решения о строительстве культовых зданий (сооружений), определении их месторасположения;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выдача решения о перепрофилировании (изменении функционального назначения) зданий (сооружений) в культовые здания (сооружения);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полномочий, возложенных на местные исполнительные органы законодательством Республики Казахстан, в интересах местного государственного управления.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изменением, внесенным постановлением акимата Туркестанской области от 27.06.2024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интересы Управления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работников Управления, а также руководителей и заместителей организаций находящихся в ведении Управления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разработку стратегических и программных документов, входящих в компетенцию Управления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действует без доверенности от имени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заключает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составляет и подписывает в установленном законодательством порядке меморандумы, протоколы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несет ответственность за планирование, обоснование, реализацию и достижение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финансово-хозяйственную деятельность и сохранность переданного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полномочия и обязанности работников Управления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Управления, налагает на них дисциплинарные взыскания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издает в пределах своей компетенции приказы и дает указания, обязательные для исполнения всем работникам Управления, а также первым руководителям учреждений находящиемся в ведении Управления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утверждает должностные инструкции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перспективные и текущие планы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принимает меры по усилению противодействия явлениям коррупции и несет персональную ответственность за нарушение антикоррупционного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организует, координирует и контролирует работу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утверждает положения об отделах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соблюдение норм служебной этики;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утверждает график личного приема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несет персональную ответственность за выполнение возложенных на Управление задач и функций, поручений акима области и курирующего заместителя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иные функции, возложенные на него законодательством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акиматом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 относится коммунальной собственности.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0"/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осуществляются в соответствии с законодательством Республики Казахстан.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ведомства: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исследования проблем религий" управления по делам религий Туркестанской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