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a931" w14:textId="904a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Сарыагашского района"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Сарыагашского района"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Сарыагашского района"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Сарыагашский район, город Сарыагаш, улица С.Исмайлова №37, индекс: 160900.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 (далее –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задачи, возложенные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дополнительного образование детей, осуществляемое на районном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реабилитации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Коммунальное государственное учреждение "Школа-гимназия №1 имени М.Ауезова"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Коммунальное государственное учреждение "Общеобразовательная средняя школа №2 имени А.Сулейменова"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Коммунальное государственное учреждение "Общая средняя школа №3 имени М.Ломоносова"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Коммунальное государственное учреждение "Общая средняя школа №4 имени Ю.Гагарина"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"Общая средняя школа №5 имени С.Исмаилова"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"Общая средняя школа №6 имени Ж.Аймауытова"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"Общая средняя школа №7 имени Толеби"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Коммунальное государственное учреждение "Общая средняя школа №8 имени С.Айни"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"Общая средняя школа №9 имени Майлыкожа"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"Школа-гимназия интернат №10 имени К.Сатпаева"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"Общая средняя школа №11 имени М.Окорокова"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Коммунальное государственное учреждение "Интернат при общей средной школе №12 имени С.Сейфулина"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"Общая средняя школа №13 имени "Мәнгілік ел"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Коммунальное государственное учреждение "Общая средняя школа №14 имени Алыбай батыра"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"Общая средняя школа №15 имени Ш.Калдаякова"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"Общая средняя школа №16 имени И.В.Панфилова"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Коммунальное государственное учреждение "Общая средняя школа №17 имени Ы.Алтынсарина"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Коммунальное государственное учреждение "Общая средняя школа №18 имени Абая"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"Общая средняя школа №19 имени А.Оразбаевой"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Коммунальное государственное учреждение "Общая средняя школа №20 имени Амангельды"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"Общая средняя школа №21 имени Яссауи"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Коммунальное государственное учреждение "Общая средняя школа №22 имени Елшибек батыра"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Коммунальное государственное учреждение "Общая средняя школа №23 имени Г.Муратбаева"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Коммунальное государственное учреждение "Общая средняя школа №24 имени Ж.Сулейменова" отдела развития человеческого потенциала Сарыагашского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"Общая средняя школа №25 имени А.Молдагуловой"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"Общая средняя школа №26 имени Т.Остемирова"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Коммунальное государственное учреждение "Общая средняя школа №27 имени Шакарима"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Коммунальное государственное учреждение "Общая средняя школа №28 имени Абылай хана"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Коммунальное государственное учреждение "Общая средняя школа №29 имени Улугбека"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Коммунальное государственное учреждение "Общая средняя школа №30 имени С.Торайгырова"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Коммунальное государственное учреждение "Общая средняя школа №31 имени Т.Бигельдинова"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Коммунальное государственное учреждение "Общая средняя школа №32 имени К.Аманжолова"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Коммунальное государственное учреждение "Общая средняя школа №33 имени Б.Момышулы"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Коммунальное государственное учреждение "Общая средняя школа №34 имени Ш.Уалиханова"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Коммунальное государственное учреждение "Общая средняя школа №35 имени Б.Гафурова"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Коммунальное государственное учреждение "Общая средняя школа №36 имени К.Токмухамедова"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"Общая средняя школа №37 имени Б.Майлина"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Коммунальное государственное учреждение "Общая средняя школа №38 имени М.Макатаева"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Коммунальное государственное учреждение "Общая средняя школа №39 имени Т.Айбергенова" отдела развития человеческого потенциала Сарыагашского района образования управления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Коммунальное государственное учреждение "Общая средняя школа №40 имени Н.Абдирова" отдела развития человеческого потенциала Сарыагашского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Коммунальное государственное учреждение "Общая средняя школа №41 имени А.Асанова"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42) Коммунальное государственное учреждение "Малокомплектная общая средняя школа №42 имени А.Жангелдина"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Коммунальное государственное учреждение "Малокомплектная основная средняя школа №43 имени Аль Фараби"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Коммунальное государственное учреждение "Общая средняя школа №44 имени Г.Мустафина"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Коммунальное государственное учреждение "Общая средняя школа №45"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Коммунальное государственное учреждение "Общая средняя школа №46 имени Т.Токтарова"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Коммунальное государственное учреждение "Начальная школа №47 имени С.Кубеева"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Коммунальное государственное учреждение "Общая средняя школа №48 имени И.Жансугирова"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Коммунальное государственное учреждение "Общая средняя школа №49 имени М.Жумабаева"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Коммунальное государственное учреждение "Общая средняя школа №50 имени Б.Омарова"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Коммунальное государственное учреждение "Общая средняя школа №51 имени Т.Рыскулова"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Коммунальное государственное учреждение "Общая средняя школа №52 имени М.Отемисулы" отдела развития человеческого потенциала Сарыагашского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Коммунальное государственное учреждение "Общая средняя школа №53 имени М.Габдулина"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Коммунальное государственное учреждение "Общая средняя школа №54" отдела развития человеческого потенциала Сарыагашского района управления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Коммунальное государственное учреждение "Общая средняя школа №55 имени О.Жаутикова"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Коммунальное государственное учреждение "Начальная школа №56"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Коммунальное государственное учреждение "Общая средняя школа №57 имени С.Муканова"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Коммунальное государственное учреждение "Общая средняя школа №58 имени А.Маргулана"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Коммунальное государственное учреждение "Общая средняя школа №59"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Коммунальное государственное учреждение "Общая средняя школа №60"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Коммунальное государственное учреждение "Общая средняя школа №61"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Коммунальное государственное учреждение "Начальная школа №62 имени Т.Бокина"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Коммунальное государственное учреждение "Общая средняя школа №63"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Коммунальное государственное учреждение "Общая средняя школа №64 имени А.Байтурсынова"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Коммунальное государственное учреждение "Основная средняя школа №65" отдела развития человеческого потенциала Сарыагашского управления образования потенциала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Коммунальное государственное учреждение "Общая средняя школа №66 имени Толыбай батыра"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Коммунальное государственное учреждение "Общая средняя школа №67 имени Т.Тажибаева"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Коммунальное государственное учреждение "Общая средняя школа №68 имени Т.Оспанова"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Коммунальное государственное учреждение "Общая средняя школа №69"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Коммунальное государственное учреждение "Общая средняя школа №70 имени С.Байгозиева"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Коммунальное государственное учреждение "Общая средняя школа №71"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Коммунальное государственное учреждение "Общая средняя школа №72"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Коммунальное государственное учреждение "Общая средняя школа №73"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Коммунальное государственное учреждение "Общая средняя школа №74" отдела развития человеческого потенциала Сарыагашского района управления образования потенциала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Коммунальное государственное учреждение "Общая средняя школа №75 имени Ж.Жабаева"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Коммунальное государственное учреждение "Общая средняя школа №76"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Коммунальное государственное учреждение "Общая средняя школа №77" отдела развития человеческого потенциала Сарыагашского района управления образования потенциала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Коммунальное государственное учреждение "Общая средняя школа №78" отдела развития человеческого потенциала Сарыагашского района управления образования потенциала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Государственное государственное коммунальное казенное предприятие "Детская музыкальная школа №1"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Государственное коммунальное казенное предприятие "Детская музыкальная школа №2"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Коммунальное государственное учреждение "Детский оздоровительный центр "Балдәурен"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Государственное коммунальное казенное предприятие "Детский-ясли сад №1 "Гулжан"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Государственное коммунальное казенное предприятие "Детский-ясли сад №2 "Ертостик"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Государственное коммунальное казенное предприятие "Детский-ясли сад №3 "Балбобек"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Государственное коммунальное казенное предприятие "№4 Детский-ясли сад" отдела развития человеческого потенциала Сарыагашского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Коммунальное государственное учреждение "Коррекционный санаторный ясли-сад №5"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Государственное коммунальное казенное предприятие "Детский-ясли сад №6 "Балаби"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Государственное коммунальное казенное предприятие "Детский-ясли сад №7 "Коктерек"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Государственное коммунальное казенное предприятие "Детский-ясли сад №8 "Байтерек"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Государственное коммунальное казенное предприятие "Детский-ясли сад №9 "Дархан"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Государственное коммунальное казенное предприятие "Детский-ясли сад №10 "Каусар"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Государственное коммунальное казенное предприятие "№11 Детский-ясли сад" отдела развития человеческого потенциала Сарыагашского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Государственное коммунальное казенное предприятие "Детский-ясли сад №12 "Маржан"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Государственное коммунальное казенное предприятие "Детский-ясли сад №13 "Шұғыла"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Государственное коммунальное казенное предприятие "Детский-ясли сад №14 "Ай-Дос"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Государственное коммунальное казенное предприятие "Детский-ясли сад №15 "Айна" отдела развития человеческого потенциала Сарыагашского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Государственное коммунальное казенное предприятие "Детский-ясли сад №16 "Мерей" отдела развития человеческого потенциала Сарыагашского района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