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b7df" w14:textId="e37b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Созакского района" управления образования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августа 2023 года № 164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"Отдел образования Созакского района" управления образования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Созакского района"</w:t>
      </w:r>
      <w:r>
        <w:br/>
      </w:r>
      <w:r>
        <w:rPr>
          <w:rFonts w:ascii="Times New Roman"/>
          <w:b/>
          <w:i w:val="false"/>
          <w:color w:val="000000"/>
        </w:rPr>
        <w:t>управления образования Туркестанской области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Созакского района" управления образования Туркестанской области (далее – Отдел) является государственным органом Республики Казахстан, осуществляющим руководство в сфере образования в пределах в своей компетенции.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учреждение,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Туркестанская область, Созакский район, село Шолаккорган, улица Жибек жолы, здания №24, индекс: 161000.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Отдела является акимат Туркестанской области (далее – Учредитель).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Органом управления является Управления образования Туркестанской области (далее – Уполномоченный орган).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осуществляется из республиканского и местных бюджетов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 деятельность, то полученные доходы направляется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Отдела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образования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единой государственной политики в области образования, создание необходимых условий для получения образования и повышение их конкурентоспособности;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доступности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стимулирование образованности личности и развитие одаренности;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непрерывность процесса образования, обеспечивающего преемственность его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демократический характер управления образованием, прозрачность деятельности системы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иные задачи, возложенные законодательством Республики Казахстан.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своей компетенции вносить предложения руководителю уполномоченного органа по формированию единой государственной политики в области образования, созданию необходимых условий для получения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взаимодействие с государственными органами, иными организациями в целях получения информации, сведений от соответствующих государственных органов, организаций, предприятий для выполнения функций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подписывать соглашения, иные правовые акты по вопросам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ответчиком либо истцом в судебных органах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предоставление в государственных организациях образования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функционирование опорных школ (ресурсных центров);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учета детей дошкольного и школьного возраста, их обучение до получения ими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размещение государственного образовательного заказа на дошкольное воспитание и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заказа и обеспечение организаций образования, реализующих общеобразовательные учебные программы основного среднего, общего среднего образования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участие обучающихся в едином национальном тестировании;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поддержка и оказание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9) направление средств на оказание финансовой и материальной помощи обучающимся и воспитанникам государственных организаций образования районного масштаба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ежегодно до 1 августа организация приобретение и доставку учебников и учебно-методических комплексов организациям образования, расположенным в районе реализующии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организацию и проведение школьных олимпиад и конкурсов научных проектов по общеобразовательным предметам районного масштаба;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организация в порядке, установленном законодательством Республики Казахстан, медицинское обслуживание обучающихся и воспитанников организаций образования, расположенных в районе;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 в районах, поселках, селах,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обеспечение дополнительного образование детей, осуществляемое на районном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организация работу по переподготовки кадров и повышение квалификации работников государственных организаций образования, финансируемых за счет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обеспечение реабилитации и социальную адаптацию детей и подростков с проблемами в развитии;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 установленном порядке государственного обеспечения детей-сирот,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организациям дошкольного воспитания и обучения и семьям необходимую методическую и консультативную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бесплатного и льготного питание отдельных категорий обучающихся и воспитанников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предложений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образовательного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ежегодно в установленные сроки обеспечение сбора данных статистических наблюдений в объектах информатизации уполномоченного органа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оказание содействие попечительским советам;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и осуществление кадрового обеспечения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выдача разрешения на обучение в форме экстерната в организациях основного среднего, общего среднего образования, реализующих общеобразовательные учебные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материально-технической базы методических кабинетов;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бесплатного подвоза обучающихся до ближайшей школы и обратно в случае отсутствия школы в соответствующем поселке, селе,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работу по проведение ротации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назначение на должности и освобождение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иных полномочий, возлагаемых законодательством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Отдела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Отделом осуществляет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Отдел задач и функций, поручений руководителя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на работу и увольняет сотрудников Отдела, а также руководителей подведомственных организаций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обязанности сотрудников Отдела, руководителей организаций, находящихся в ведении Отдела,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действует без доверенности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Отдела в государственных органах и других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контракты;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счета в банке;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издает приказы и дает указания всем сотрудникам Отдела и руководителям подведомственных организаций, обязательные к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меры вознаграждения и может налагать дисциплинарные взыскания на сотрудников Отдела и руководителей подведомственных организаций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Отдела несет персональную ответственность за финансово-хозяйственную деятельность и сохранность имущества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усилению противодействия проявлениям коррупции и несет персональную ответственность за нарушения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подчиненных работников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областной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и подведомственных организаций осуществляются в соответствии с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организации, находящихся в ведении Отдела: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"Лицей школа-интернат №14 имени Т.Алимкулова"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"ІТ-школа-лицей имени Назира Торекулова"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"Общая средняя школа имени Ы.Алтынсарина"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"Общая средняя школа имени А.Молдагуловой"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"Общая средняя школа имени А.Байтурсынова"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"Общая средняя школа имени А.Сулейменова"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"Малокомплектная общая средняя школа имени Жамбыла"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"Малокомплектная общая средняя школа имени Иманова"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"Общая средняя школа имени М.Маметовой"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"Общая средняя школа имени К.Кемелулы"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"Общая средняя школа имени Ш.Уалиханова"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"Школа-гимназия имени К.Сатбаева"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"Малокомплектная общая средняя школа имени М.Ауезова"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"Общая средняя школа имени И.Кенесбаева"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"Общая средняя школа имени Сугира Алиулы"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"Общая средняя школа имени Г.Муратбаева"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"Общая средняя школа имени К.Рустемова"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"Общая средняя школа имени А.Макаренко"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"Общая средняя школа-гимназия "Созак"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Коммунальное государственное учреждение "Общая средняя школа имени А.Навои"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"Малокомплектная общая средняя школа имени Курмангазы"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учреждение "Общая средняя школа "Суындык"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Коммунальное государственное учреждение "Общая средняя школа "Карагур"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Коммунальное государственное учреждение "Малокомплектная общая средняя школа имени С.Бакбергенова"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Коммунальное государственное учреждение "Малокомплектная общая средняя школа имени Б.Батырбековой"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Коммунальное государственное учреждение "Общая средняя школа имени Панфилова"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Коммунальное государственное учреждение "Малокомплектная общая средняя школа имени С.Кожанова"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Коммунальное государственное учреждение "Общая средняя школа имени С.Сейфуллина"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Коммунальное государственное учреждение "Общая средняя школа имени Абая"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Коммунальное государственное учреждение "Малокомплектная общая средняя школа имени Ж.Каламбаева"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Коммунальное государственное учреждение "Общая средняя школа имени Ланде Бокенова"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Коммунальное государственное учреждение "Малокомплектная общая средняя школа имени Т.Момбекова"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Коммунальное государственное учреждение "Малокомплектная основная средняя школа "Саржаз"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Коммунальное государственное учреждение ""Малокомплектная начальная школа "Карабулак"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Коммунальное государственное учреждение "Малокомплектная начальная школа "Басбулак"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Государственное коммунальное казенное предприятие "Ясли-детский сад Ертостик"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Государственное коммунальное казенное предприятие "Ясли-детский сад Айшуак"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Государственное коммунальное казенное предприятие "Ясли-детский сад Балауса"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государственное коммунальное казенное предприятие "Ясли-детский сад Жулдыз"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Государственное коммунальное казенное предприятие "Ясли-детский сад Балдырган"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Государственное коммунальное казенное предприятие "Ясли-детский сад Кайрат"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Государственное коммунальное казенное предприятие "Ясли-детский сад Болашак"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Государственное коммунальное казенное предприятие "Ясли-детский сад Таукент Гулдері"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Государственное коммунальное казенное предприятие "Ясли-детский сад Балдаурен"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Государственное коммунальное казенное предприятие "Ясли-детский сад "Созак"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Государственное коммунальное казенное предприятие "Ясли-детский сад Айголек"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Государственное коммунальное казенное предприятие "Ясли-детский сад Карлыгаш"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Государственное коммунальное казенное предприятие "Ясли-детский сад Акбота"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Государственное коммунальное казенное предприятие "Ясли-детский сад Кызгалдак"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Государственное коммунальное казенное предприятие "Ясли-детский сад Марал"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Государственное коммунальное казенное предприятие "Ясли-детский сад Самал"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Государственное коммунальное казенное предприятие "Ясли-детский сад Арай" отдела развития человеческого потенциала Созакского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Государственное коммунальное казенное предприятие "Созакская детская музыкальная школа имени А.Жубанова" отдела развития человеческого потенциала Созакского района управления образования Туркестанской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