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9447f" w14:textId="cd944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образования Тюлькубасского района" управления образования Туркестанской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Туркестанской области от 21 августа 2023 года № 172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подразделений", акимат Туркестанской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Положение о государственном учреждении "Отдел образования Тюлькубасского района" управления образования Туркестанской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образования Туркестанской области"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вышеуказанного Положения в органах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Туркестанской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Туркестанской области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Туркестанской области.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Сатыбалды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августа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"Отдел образования Тюлькубасского района"</w:t>
      </w:r>
      <w:r>
        <w:br/>
      </w:r>
      <w:r>
        <w:rPr>
          <w:rFonts w:ascii="Times New Roman"/>
          <w:b/>
          <w:i w:val="false"/>
          <w:color w:val="000000"/>
        </w:rPr>
        <w:t>управления образования Туркестанской области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положение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образования Тюлькубасского района" управления образования Туркестанской области (далее – Отдел) является государственным органом Республики Казахстан, осуществляющим руководство в сфере образования в пределах в своей компетенции.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Отдел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Отдел является юридическим лицом в организационно-правовой форме государственного учреждение, имеет символы и знаки отличия (при их наличии),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Отдел вступает в гражданско-правовые отношения от собственного имени.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Отдел имеет право выступать стороной гражданско-правовых отношений от имени государства, если оно уполномочено в соответствии с законодательством Республики Казахстан.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Отдел по вопросам своей компетенции в установленном законодательством порядке принимает решения, оформляемые приказами руководителя Отдела и другими актами, предусмотренными законодательством Республики Казахстан.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Отдела утверждаются в соответствии с законодательством Республики Казахстан.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Республика Казахстан, Туркестанская область, Тюлькубасский район, сельский округ Майлыкент, село Турар Рыскулов, улица Т. Рыскулова, здания №201, индекс: 161300.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Учредителем Отдела является акимат Туркестанской области (далее – Учредитель).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Органом управления является Управления образования Туркестанской области (далее – Уполномоченный орган).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Отдела.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Отдела осуществляется из республиканского и местных бюджетов в соответствии с законодательством Республики Казахстан.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Отделу запрещается вступать в договорные отношения с субъектами предпринимательства на предмет выполнения обязанностей, являющихся полномочиями Отдела.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Отделу законодательными актами предоставлено право осуществлять приносящую доход деятельность, то полученные доходы направляется в государственный бюджет, если иное не установлено законодательством Республики Казахстан.</w:t>
      </w:r>
    </w:p>
    <w:bookmarkStart w:name="z2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Отдела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Задачи: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области образования на территории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формирование единой государственной политики в области образования, создание необходимых условий для получения образования и повышение их конкурентоспособности;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доступности образования всех уровней для населения с учетом интеллектуального развития, психофизиологических и индивидуальных особенностей каждого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стимулирование образованности личности и развитие одаренности;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непрерывность процесса образования, обеспечивающего преемственность его уровней;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демократический характер управления образованием, прозрачность деятельности системы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иные задачи, возложенные законодательством Республики Казахстан. 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Полномочия: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своей компетенции вносить предложения руководителю уполномоченного органа по формированию единой государственной политики в области образования, созданию необходимых условий для получения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установленном порядке взаимодействие с государственными органами, иными организациями в целях получения информации, сведений от соответствующих государственных органов, организаций, предприятий для выполнения функций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подписывать соглашения, иные правовые акты по вопросам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быть ответчиком либо истцом в судебных органах по вопросам, относящимся к компетенции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права, предусмотренные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доступность и качество оказания государственных услуг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анализ и мониторинг государственных программ;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обязанности, предусмотренные законодательством Республики Казахстан.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Функции: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предоставление в государственных организациях образования начального, основного среднего и общего среднего образования, включая вечернюю (сменную) форму обучения, и общего среднего образования, предоставляемого через организации интернатного типа;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функционирование опорных школ (ресурсных центров);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обеспечение обучение лиц (детей) с особыми образовательными потребностями, создание им специальных условий для получения образования в организациях образования, доступности зданий, сооружений и помещений организаций образования в соответствии с государственными строительными нормами и стандартами с учетом принципов универсального дизайна и (или) разумного приспособления;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учета детей дошкольного и школьного возраста, их обучение до получения ими 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размещение государственного образовательного заказа на дошкольное воспитание и обучение;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заказа и обеспечение организаций образования, реализующих общеобразовательные учебные программы основного среднего, общего среднего образования бланками документов государственного образца об образовании и осуществляет контроль за их использованием;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организация участие обучающихся в едином национальном тестировании;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поддержка и оказание содействие в материально-техническом обеспечении государственных организаций образования, реализующих общеобразовательные учебные программы начального, основного среднего и общего среднего образования (за исключением организаций образования в исправительных учреждениях уголовно-исполнительной системы);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9) направление средств на оказание финансовой и материальной помощи обучающимся и воспитанникам государственных организаций образования районного масштаба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детям-сиротам,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воспитанников, определяемым коллегиальным органом управления организации образования, в размере не менее двух процентов от бюджетных средств, выделяемых на текущее содержание общеобразовательных школ и на размещение государственного образовательного заказа на среднее образование в государственных предприятиях на праве хозяйственного 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ежегодно до 1 августа организация приобретение и доставку учебников и учебно-методических комплексов организациям образования, расположенным в районе реализующии общеобразовательные учебные программы предшкольной подготовки, организациям среднего образования в объеме, прогнозируемом органами образования на учебный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обеспечивает организацию и проведение школьных олимпиад и конкурсов научных проектов по общеобразовательным предметам районного масштаба;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обеспечение обучение лиц (детей) с особыми образовательными потребностями, создание им специальных условий для получения образования в организациях образования, доступности зданий, сооружений и помещений организаций образования в соответствии с государственными строительными нормами и стандартами с учетом принципов универсального дизайна и (или) разумного приспособления;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организация в порядке, установленном законодательством Республики Казахстан, медицинское обслуживание обучающихся и воспитанников организаций образования, расположенных в районе;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обеспечивает дошкольное воспитание и обучение, в том числе организует в порядке, установленном законодательством Республики Казахстан, медицинское обслуживание в организациях дошкольного воспитания и обучения в районах, поселках, селах, сельских округах;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обеспечение дополнительного образование детей, осуществляемое на районном уровне;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организация работу по переподготовки кадров и повышение квалификации работников государственных организаций образования, финансируемых за счет бюджетных средств;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обеспечение реабилитации и социальную адаптацию детей и подростков с проблемами в развитии;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в установленном порядке государственного обеспечения детей-сирот, детей, оставшихся без попечения родителей;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оказание организациям дошкольного воспитания и обучения и семьям необходимую методическую и консультативную помощь;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организация бесплатного и льготного питание отдельных категорий обучающихся и воспитанников в порядке, предусмотренном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внесение предложений в маслихат о льготном проезде обучающихся на общественном транспорте (кроме такси);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образовательного мониторинга;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ежегодно в установленные сроки обеспечение сбора данных статистических наблюдений в объектах информатизации уполномоченного органа в области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оказание содействие попечительским советам;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организация и осуществление кадрового обеспечения государственных организаций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выдача разрешения на обучение в форме экстерната в организациях основного среднего, общего среднего образования, реализующих общеобразовательные учебные программы;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обеспечение материально-технической базы методических кабинетов;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организация бесплатного подвоза обучающихся до ближайшей школы и обратно в случае отсутствия школы в соответствующем поселке, селе, сельском округе;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обеспечение работу по проведение ротации первых руководителей государственных организаций образования в соответствии с правилами проведения ротации первых руководителей государственных организаций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назначение на должности и освобождение от должностей руководителей подведомственных государственных организаций образования в порядке, определенном законодательством Республики Казахстан, а также уполномоченным органом в области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осуществление иных полномочий, возлагаемых законодательством Республики Казахстан.</w:t>
      </w:r>
    </w:p>
    <w:bookmarkStart w:name="z2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Отдела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Руководство Отделом осуществляет первым руководителем, который несет персональную ответственность за выполнение возложенных на Отдел задач и осуществление им своих полномочий.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Отдела назначается на должность и освобождается от должности в соответствии с законодательством Республики Казахстан.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 Отдела: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руководит деятельностью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несет персональную ответственность за выполнение возложенных на Отдел задач и функций, поручений руководителя уполномоченного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принимает на работу и увольняет сотрудников Отдела, а также руководителей подведомственных организаций в соответствии с действующим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обязанности сотрудников Отдела, руководителей организаций, находящихся в ведении Отдела, в соответствии с действующим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действует без доверенности от имени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интересы Отдела в государственных органах и других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заключает контракты;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выдает доверенности;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открывает счета в банке;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пределах своих полномочий издает приказы и дает указания всем сотрудникам Отдела и руководителям подведомственных организаций, обязательные к исполнению;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устанавливает меры вознаграждения и может налагать дисциплинарные взыскания на сотрудников Отдела и руководителей подведомственных организаций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руководитель Отдела несет персональную ответственность за финансово-хозяйственную деятельность и сохранность имущества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принимает меры по усилению противодействия проявлениям коррупции и несет персональную ответственность за нарушения антикоррупционного законодательства;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Отдела в период его отсутствия осуществляется лицом, его замещающим в соответствии с действующим законодательством.</w:t>
      </w:r>
    </w:p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определяет полномочия подчиненных работников в соответствии с действующим законодательством.</w:t>
      </w:r>
    </w:p>
    <w:bookmarkEnd w:id="28"/>
    <w:bookmarkStart w:name="z3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Отдела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Отдел может иметь на праве оперативного управления обособленное имущество в случаях, предусмотренных законодательством.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Отдела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Отделом, относится к областной коммунальной собственности.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2"/>
    <w:bookmarkStart w:name="z3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Отдела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Отдела и подведомственных организаций осуществляются в соответствии с законодательством Республики Казахстан.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организации, находящихся в ведении Отдела: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Коммунальное государственное учреждение "Школа-лицей имени Абая" отдела развития человеческого потенциала Тюлькубасского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Коммунальное государственное учреждение "Общая средняя школа имени О.Агыбайулы" отдела развития человеческого потенциала Тюлькубасского района управления образования Туркестанской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Коммунальное государственное учреждение "Малокомплектная общая средняя школа "Алгабас-1" отдела развития человеческого потенциала Тюлькубасского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Коммунальное государственное учреждение "Общая средняя школа имени Асанбая Аскарова" отдела развития человеческого потенциала Тюлькубасского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Коммунальное государственное учреждение "Общая средняя школа имени Ы.Алтынсарина" отдела развития человеческого потенциала Тюлькубасского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Коммунальное государственное учреждение "Малокомплектная общая средняя школа имени Аль-Фараби" отдела развития человеческого потенциала Тюлькубасского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Коммунальное государственное учреждение "Общая средняя школа имени М.Ауезова" отдела развития человеческого потенциала Тюлькубасского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Коммунальное государственное учреждение "Общая средняя школа имени Т.Аубакирова" отдела развития человеческого потенциала Тюлькубасского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Коммунальное государственное учреждение "Малокомплектная общая средняя школа имени М.Багисбаева" отдела развития человеческого потенциала Тюлькубасского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Коммунальное государственное учреждение "Общая средняя школа имени А.Байтурсынова" отдела развития человеческого потенциала Тюлькубасского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Коммунальное государственное учреждение "Общая средняя школа имени С.Бреусова" отдела развития человеческого потенциала Тюлькубасского района управления образования Туркестанской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Коммунальное государственное учреждение "Общая средняя школа имени Ю.Гагарина" отдела развития человеческого потенциала Тюлькубасского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Коммунальное государственное учреждение "Общая средняя школа имени А.Гайдара" отдела развития человеческого потенциала Тюлькубасского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Коммунальное государственное учреждение "Общая средняя школа имени Дауана" отдела развития человеческого потенциала Тюлькубасского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Коммунальное государственное учреждение "Общая средняя школа имени Жамбыла" отдела развития человеческого потенциала Тюлькубасского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Коммунальное государственное учреждение "Малокомплектная общая средняя школа "Жаңаталап" отдела развития человеческого потенциала Тюлькубасского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Коммунальное государственное учреждение "Общая средняя школа имени К.Жандарбекова" отдела развития человеческого потенциала Тюлькубасского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Коммунальное государственное учреждение "Общая средняя школа "Жиынбай" отдела развития человеческого потенциала Тюлькубасского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Коммунальное государственное учреждение "Общая средняя школа имени Т.Иманбекова" отдела развития человеческого потенциала Тюлькубасского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Коммунальное государственное учреждение "Общая средняя школа имени З.Губайдуллина" отдела развития человеческого потенциала Тюлькубасского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Коммунальное государственное учреждение "Общая средняя школа имени Сабыра Рахимова" отдела развития человеческого потенциала Тюлькубасского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Коммунальное государственное учреждение "Общая средняя школа имени Байырбека Садыкова" отдела развития человеческого потенциала Тюлькубасского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Коммунальное государственное учреждение "Общая средняя школа имени М.Лермонтова" отдела развития человеческого потенциала Тюлькубасского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Коммунальное государственное учреждение "Школа-гимназия имени М.Ломоносова" отдела развития человеческого потенциала Тюлькубасского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Коммунальное государственное учреждение "Общая средняя школа имени А.Молдагуловой" отдела развития человеческого потенциала Тюлькубасского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Коммунальное государственное учреждение "Общая средняя школа имени Т.Рыскулова" отдела развития человеческого потенциала Тюлькубасского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Коммунальное государственное учреждение "Общая средняя школа имени А.Макаренко" отдела развития человеческого потенциала Тюлькубасского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Коммунальное государственное учреждение "Общая средняя школа имени Г.Муратбаева" отдела развития человеческого потенциала Тюлькубасского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Коммунальное государственное учреждение "Малокомплектная школа-гимназия имени Ш.Муртазы" отдела развития человеческого потенциала Тюлькубасского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Коммунальное государственное учреждение "Общая средняя школа имени А.Навои" отдела развития человеческого потенциала Тюлькубасского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Коммунальное государственное учреждение "Общая средняя школа имени А.Оразбаевой" отдела развития человеческого потенциала Тюлькубасского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Коммунальное государственное учреждение "Школа-лицей информационных технологий имени А.Пушкина" отдела развития человеческого потенциала Тюлькубасского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Коммунальное государственное учреждение "Общая средняя школа имени И.Рыбалко" отдела развития человеческого потенциала Тюлькубасского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Коммунальное государственное учреждение "Общая средняя школа имени Б. Момышулы" отдела развития человеческого потенциала Тюлькубасского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Коммунальное государственное учреждение "Общая средняя школа имени С.Сейфуллина" отдела развития человеческого потенциала Тюлькубасского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Коммунальное государственное учреждение "Малокомплектная общая средняя школа "Сеславино" отдела развития человеческого потенциала Тюлькубасского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Коммунальное государственное учреждение "Общая средняя школа имени Г.Титова" отдела развития человеческого потенциала Тюлькубасского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Коммунальное государственное учреждение "Общая средняя школа имени Турара" отдела развития человеческого потенциала Тюлькубасского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Коммунальное государственное учреждение "Общая средняя школа "Түркібасы" отдела отдела развития человеческого потенциала Тюлькубасского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Коммунальное государственное учреждение "Малокомплектная общая средняя школа Ш.Уалиханова" отдела развития человеческого потенциала Тюлькубасского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Коммунальное государственное учреждение "Общая средняя школа "Урбулак" отдела развития человеческого потенциала Тюлькубасского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Коммунальное государственное учреждение "Общая средняя школа имени П.Шевцова" отдела развития человеческого потенциала Тюлькубасского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Коммунальное государственное учреждение "Малокомплектная общая средняя школа имени М.Шаханова" отдела развития человеческого потенциала Тюлькубасского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Коммунальное государственное учреждение "Малокомплектная общая средняя школа имени О.Кошевого" отдела развития человеческого потенциала Тюлькубасского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Коммунальное государственное учреждение "Общая средняя школа "Жанкент" отдела развития человеческого потенциала Тюлькубасского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Коммунальное государственное учреждение "Общая средняя школа "Майлыкент" отдела развития человеческого потенциала Тюлькубасского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Коммунальное государственное учреждение "Основная средняя школа имени Амангельды" отдела развития человеческого потенциала Тюлькубасского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Коммунальное государственное учреждение "Малокомплектная основная средняя школа "Кабанбай" отдела развития человеческого потенциала Тюлькубасского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Коммунальное государственное учреждение "Малокомплектная основная средняя школа имени Н.Турсынбекова" отдела развития человеческого потенциала Тюлькубасского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Коммунальное государственное учреждение "Малокомплектная основная средняя школа имени М.Маметовой" отдела развития человеческого потенциала Тюлькубасского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Коммунальное государственное учреждение "Основная средняя школа имени Толеби" отдела развития человеческого потенциала Тюлькубасского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Коммунальное государственное учреждение "Малокомплектная начальная школа "Ирсу" отдела развития человеческого потенциала Тюлькубасского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Коммунальное государственное учреждение "Начальная школа "Кезен" отдела развития человеческого потенциала Тюлькубасского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Коммунальное государственное учреждение "Малокомплектная начальная школа "Пістелі" отдела развития человеческого потенциала Тюлькубасского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Коммунальное государственное учреждение "Малокомплектная начальная школа "Жанзақ" отдела образования Тюлькубасского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Коммунальное государственное учреждение "Малокомплектная начальная школа "Көктерек" отдела развития человеческого потенциала Тюлькубасского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Коммунальное государственное учреждение "Қызыл-аскер" отдела развития человеческого потенциала Тюлькубасского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Коммунальное государственное учреждение "Малокомплектная начальная школа Майлыкент" отдела развития человеческого потенциала Тюлькубасского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Коммунальное государственное учреждение "Малокомплектная начальная школа имени "Нурлыбая Касымбекова" отдела развития человеческого потенциала Тюлькубасского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Коммунальное государственное учреждение "Малокомплектная начальная школа № 17 разъездов № 114, 115" отдела развития человеческого потенциала Тюлькубасского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Коммунальное государственное учреждение "Школа заочного обучения" отдела развития человеческого потенциала Тюлькубасского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Коммунальное государственное учреждение "Санаторный ясли - детский сад "Жансая" отдела развития человеческого потенциала Тюлькубасского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Государственное казенное предприятие "Детская школа искусств" отдела развития человеческого потенциала Тюлькубасского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Государственное казенное предприятие "Ясли - детский сад "Карлыгаш" отдела развития человеческого потенциала Тюлькубасского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Государственное казенное предприятие "Ясли - детский сад "Жалын" отдела развития человеческого потенциала Тюлькубасского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Государственное казенное предприятие "Ясли - детский сад "Алтын ұя" отдела развития человеческого потенциала Тюлькубасского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Государственное коммунальное казенное предприятие "Ясли - детский сад "Балапан" отдела развития человеческого потенциала Тюлькубасского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Государственное коммунальное казенное предприятие "Ясли - детский сад "Балауса" отдела развития человеческого потенциала Тюлькубасского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Государственное коммунальное казенное предприятие "Ясли - детский сад "Нұршуак" отдела развития человеческого потенциала Тюлькубасского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Государственное коммунальное казенное предприятие "Ясли - детский сад "Арайлым" отдела развития человеческого потенциала Тюлькубасского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Государственное коммунальное казенное предприятие "Ясли - детский сад "Жанерке" отдела развития человеческого потенциала Тюлькубасского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Государственное коммунальное казенное предприятие "Ясли - детский сад "Мерей" отдела развития человеческого потенциала Тюлькубасского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Государственное коммунальное казенное предприятие "Ясли - детский сад "Аяулым" отдела развития человеческого потенциала Тюлькубасского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Государственное коммунальное казенное предприятие "Ясли - детский сад "Айзере" отдела развития человеческого потенциала Тюлькубасского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Государственное коммунальное казенное предприятие "Ясли - детский сад "Нұр-Бибі" отдела развития человеческого потенциала Тюлькубасского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Государственное коммунальное казенное предприятие "Ясли - детский сад "Балдырган" отдела развития человеческого потенциала Тюлькубасского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Государственное коммунальное казенное предприятие "Ясли - детский сад "Таншолпан" отдела развития человеческого потенциала Тюлькубасского района управления образования Туркестанской области.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