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4743" w14:textId="ecf4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Отырарского района"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Отырарского района"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Отырарского района"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Отырарского района"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Отырарский район, сельский округ Шаульдерский, село Шаульдер, улица Уланбек Арғынбеков, дом 14, индекс: 160700.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орган)7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задачи, возложенные законодательством Республики Казахстан.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участие обучающихся в едином национальном тестировании;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1)Коммунальное государственное учреждение "Общая средняя школа имени Ы.Алтынсарина"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Коммунальное государственное учреждение "Общая средняя школа имени Абая" отдела развития человеческого потенциала Отырарского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"Малокомплектная общая средняя школа имени С.Алиева"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"Общая средняя школа имени М.Ауезова"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"Общая средняя школа имени А.Дарибаева"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"Малокомплектная общая средняя школа имени С.Ерубаева"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"Школа–лицей имени Жамбыла"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"Общая средняя школа имени Т.Ибрагимова"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"Школа–гимназия имени Ш.Калдаякова"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"Общая средняя школа имени Сейткасыма Аширова"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"Общая средняя школа "Көкмардан"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"Малокомплектная общая средняя школа имени Гани Муратбаева"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"Общая средняя школа имени К.Мунайтпасова"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Коммунальное государственное учреждение "Общая средняя школа имени С.Муканова" отдела развития человеческого потенциала Отырарского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"Общая средняя школа "Отырар"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Коммунальное государственное учреждение "Общая средняя школа имени С.Сейфуллина" отдела развития человеческого потенциала Отырарского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Коммунальное государственное учреждение "Общая средняя школа имени К.Сатбаева" отдела развития человеческого потенциала Отырарского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"Общая средняя школа "Тимур"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"Общая средняя школа имени Ш.Уалиханова"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Коммунальное государственное учреждение "Общая средняя школа имени М.Шаханова" отдела развития человеческого потенциала Отырарского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"Малокомплектная общая средняя школа "Шеңгелді"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"Малокомплектная общая средняя школа имени Сейтжана Куртаева"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Коммунальное государственное учреждение "Основная средняя школа имени П.Айтменова" отдела развития человеческого потенциала Отырарского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"Малокомплектная основная средняя школа имени Жумагельды Егембердиева" отдела развития человеческого потенциала Отырарского района образования потенциала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"Основная средняя школа имени А.Байтанаева"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"Основная средняя школа "Ергобек"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Коммунальное государственное учреждение "Малокомплектная основная средняя школа "Сарыкол"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Коммунальное государственное учреждение "Начальная школа "Шаульдер"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Коммунальное государственное учреждение "Малокомплектная начальная школа "Арыс"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Коммунальное государственное учреждение "Малокомплектная начальная школа имени А.Байтурсынова"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Коммунальное государственное учреждение "Начальная школа имени Зияш Калауовой"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Коммунальное государственное учреждение "Малокомплектная начальная школа имени Ажимухана Касымбекова"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Коммунальное государственное учреждение "Общая средняя школа имени Рахманкул Бердибай"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Коммунальное государственное учреждение "Малокомплектная начальная школа "№3 Отрабат"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Коммунальное государственное учреждение "Малокомплектная основная средняя школа "Сырдария" отдела развития человеческого потенциала Отырарского района управления образования Туркестанской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Коммунальное государственное учреждение "Малокомплектная начальная школа "Уштам"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Коммунальное государственное учреждение "Малокомплектная начальная школа "Ызакол" отдела образования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Коммунальное государственное учреждение "Малокомплектная начальная школа "Қостүйін"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Коммунальное государственное учреждение "Малокомплектная начальная школа имени Абдоллы Жармухамедова"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Коммунальное государственное учреждение "Общий средний лицей-интернат №4 имени О.Жанибекова"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Государственного коммунального казенного предприятия "Отырарский детско-юношеский центр"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Государственного коммунального казенного предприятия "Отырарская школа искусства и музыки"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Государственного коммунального казенного предприятия "Ясли-детский сад "Балдәурен"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Государственного коммунального казенного предприятия "Ясли-детский сад "Марал"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Государственного коммунального казенного предприятия "Ясли-детский сад "Айгөлек"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Государственного коммунального казенного предприятия "Ясли-детский сад "Ақмарал"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Государственного коммунального казенного предприятия "Ясли-детский сад "Ер Төстік"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Государственного коммунального казенного предприятия "Ясли-детский сад "Хадиша ана"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Государственного коммунального казенного предприятия "Ясли-детский сад "Балбұлақ"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Государственного коммунального казенного предприятия "Ясли-детский сад "Алпамыс"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Государственного коммунального казенного предприятия "Ясли-детский сад "Ақбол"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Государственного казенного предприятия "Детский сад "Тәушен-Ана"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Государственного коммунального казенного предприятия "Детский сад "Бали би"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Государственного коммунального казенного предприятия "Детский сад "Тойлыкүл-Ана"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Государственного коммунального казенного предприятия "Детский сад "Балапан"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Государственного коммунального казенного предприятия "Детский сад "Қатира-Ана"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Государственного коммунального казенного предприятия "Детский сад "Балғын" отдела развития человеческого потенциала Отырарского района управления образования потенциала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Государственного коммунального казенного предприятия "Детский сад "Болашақ"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Государственного коммунального казенного предприятия "Детский сад "Сымбат"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Государственного коммунального казенного предприятия "Детский сад "Зүбайра-ана"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Государственного коммунального казенного предприятия "Детский сад "Балдырған-1"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Государственного коммунального казенного предприятия "Детский сад "Бөбек" отдела развития человеческого потенциала Отырарского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Государственного коммунального казенного предприятия "Детский сад "Әсел" отдела развития человеческого потенциала Отырарского района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