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f55b" w14:textId="a51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октября 2023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Реестре государственной регистрации нормативных правовых актов за № 32560), решением Туркестанского областного маслихата от 11 сентября 2023 года № 5/71-VII "О согласовании проекта постановления акимата Туркестанской области "Об утверждении положения об участковых комиссиях",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об участковых комиссиях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Туркестанской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 -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Реестре государственной регистрации нормативных правовых актов за № 32560), решением Туркестанского областного маслихата от 11 сентября 2023 года № 5/71-VII "О согласовании проекта постановления акимата Туркестанской области "Об утверждении положения об участковых комиссиях".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городах областного значении;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 - местный исполнительный орган в районах, городах областного значении осуществляющий назначение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адресной социальной помощи осуществляет оказание социальной помощи в соответствии с правилами оказания социальной помощи, установления размеров и определения перечня отдельных категорий нуждающихся граждан, утвержденного Правительством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являются постоянно действующим коллегиальным органом на территории соответствующих административно - территориальных единиц. Комиссия организовывают свою работу на принципах открытости, гласности, коллегиальности и беспристрастности.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областным маслихатом Туркестанской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-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назначению адресной социальной помощи, а в сельской местности –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Заявитель при желании присутствует на заседании Комиссии.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правомочны при наличии двух третей от общего числа ее состава.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Принятое решение Комиссии оформляется в форме заключения, с которым заявитель ознакамливается под роспись.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несогласии заключение Комиссии обжалуется заявителем в уполномоченном органе, а также в судебном порядке.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