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db45" w14:textId="eecd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кадров с послевузовским образованием на 2023-2024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31 октября 2023 года № 235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высшим и послевузовским образованием с учетом потребностей рынк труда, на подготовительные отделения организаций высшего и (или) послевузовского образования" (зарегистрировано в Реестре государственной регистрации нормативных правовых актов за № 13418),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высших учебных заведений, в которых размещается государственный образовательный заказ на подготовку кадров с послевузовским образованием на 2023-2024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Туркестанской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Туркестанской области Тәжібаева Б.Д.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высших учебных заведений, в которых размещается государственный образовательный заказ на подготовку кадров с послевузовским образованием на 2023-2024 учебный год (за счет местного бюджета)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групп образовательных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2023 -2024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"Научно-исследовательский институт кардиологии и внутренних болезней"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R001 Кардиология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R008 Эндокринология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R032 Акушерство и гинекология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 Анестезиология и реаниматология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R027 Офтальмология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R028 Оториноларингология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R003 Аллергология и иммунология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R019 Ангиохирургия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R024 Онкология взрослая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R020 Нейрохирургия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научный центр травматологии и ортопедии имени академика Батпенова Н.Д." Министерства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Здравоохранение (медицина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R025 Травматология-ортопедия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"Международный казахско-турецкий университет имени Ходжи Ахмета Ясави"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 Анестезиология и реаниматология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Здравоохранение (медицина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 Анестезиология и реаниматология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