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ce23" w14:textId="aa8c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декабря 2023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размещвется государственный образовательный заказ на подготовку кадров с техническим и профессиональным, послесредним образованием на 2023-2024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возможность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(количество мест)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индустриально-строительный колледж"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Электрообору-дование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 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автомобиль-ного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№7"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информацион-ные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Электрообору-дование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Электрогазос-варщик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автомобиль-ного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№8"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автомобильно-го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Электрогазос-варщик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Электрообору-дование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многопрофильный технический колледж"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автомобиль-ного электрооборуд-ования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информацион-ные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№11"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№12"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автомобильно-го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№13"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информацион-ные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№14"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№15"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автомобильно-го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автомобиль-ного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№16"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автомобильно-го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информацион-ные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Электроснабже-ние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Электромон-тажник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№17"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железнодорож-ном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№18"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№19"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№20" имени Дауренбека Курманбека"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Электрообору-дование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Плодоовощево-дство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информацион-ные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"Многопрофиль-ный индустриально-технический колледж" управления образования Туркестанской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Электрообору-дование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"Многопрофиль-ный колледж профессиональ-ного обучения"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Плодоовоще-водство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Д.Кунаева"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сельскохозяйс-твенного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автомобильно-го электрообору-дования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автомобильно-го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профессиональ-ный колледж" управления координации занятости и социальных программ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имени Гани Муратбаева"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"Мактааральский аграрный колледж"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многопрофиль-ный ремесленный"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многопрофильный аграрный колледж"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образования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Государсвенное коммунальное предприятие на праве хозяйственного ведения "Туркестанский высший медицинский колледж" управления здравоохранения Туркестанской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Сестренское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Государсвенное коммунальное предприятие на праве хозяйственного ведения "Жетысайский высший медицинский колледж" управления здравоохранения Туркестанской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"Профессиональ-ный колледж имени Анвара Исмаилова"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"Арысский гуманитарно-технический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Арыстанбаб"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"Гуманитарно-агроэкономический колледж имени Ерхали Сарманова"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"Аксукентский гуманитарно-технический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4S01120102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индустриально-технический колледж имени Ерканата Танирбергенова"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 учреждение "Казахско-Немецкий политехнический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(по видам и отраслям)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"Профессиональный колледж Туркестан Ахмета Ясави" учреждения "Международный Казахско-Турецкий университет имени Ходжи Ахмеда Ясави"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"Аксукентский многопрофиль-ный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"Сарыагашский колледж медресе"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4S02210103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4S02210104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Образовательное учреждение "Кентауский гуманитарно-технический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Кентау"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Высший многопрофиль-ный колледж "Туркестан 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01120102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