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3979" w14:textId="22c3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26 декабря 2023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с 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июня 2023 года № 207 "Об утверждении Правил квотирования рабочих мест для лиц с инвалидностью" (зарегистрировано в Реестре государственной регистрации нормативных правовых актов за № 32737),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Туркестанской области" в установленном законодательством Республики Казахстан в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размещение на интернет-ресурсе акимата Туркестанской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Кенжеханұлы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лица с инвалидностью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О. Жолдасбекова"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К. Спатаева"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Алмалы"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школа-лицей "Шаян"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Абая"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Г. Муратбаева"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"Интернат при общеобразовательной школе имени С. Абдужаппарова"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Ш. Уалиханова"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С. Ерубаева" отдела образования района Байдибек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"№ 11 "Женис"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12 имени Әл – Фараби"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21 имени Б. Майлина"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22 имени К. А. Яссауи"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23 имени А. Рудаки"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25"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28 имени Хиуаз Доспановой"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29 имени С.Сейфуллина"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32 имени Ш.Кудайбердиева"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 имени Ю. Гагарина"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37 "Енбек"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37 "Жана дала"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46 имени А. Кастеева"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49 "Сырдария"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55 "Жеңістің 50 жылдығы"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59 имени Я. Есенбекова"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61 имени Г. Муратбаева"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62 имени Кенесары хана"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65 "Достык"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66 "Мырзашөл"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67 имени Казыбек би"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69 "Макташы"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71"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72" отдела образования Жетысайского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22 имени З. Рустемова"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44 "Сырдария"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57 имени А. Жангелдина"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59 имени Б. Момышулы"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А. Молдагуловой"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35 имени А. Оразбаевой"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10 "Игилик"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20 имени Т. Бердиярова"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13 имени Т. Бигелдинова"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36 имени М. Маметовой"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"Келес қызмет" акимата Келесского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служба" управления сельского хозяйства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49 "Коныртобе" отдела образования Келесского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"Мактааральская районная централизованная система библиотек" отдела культуры, развития языков, физической культуры и спорта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 Мактаарал" отдела культуры, развития языков, физической культуры и спорта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"Мырзакент-Қызмет" акимата Мактааральского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Мактааральского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52 имени М.Ғабдуллина"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51 имени К. Кайсенова"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25 Жана жол"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49 имени Ж. Нурлыбаева"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21 Нурлы жол"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43 имени Т. Аубакирова"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38 имени Ш. Бектасова" отдела образования Мактааральского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Атамекен"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Б. Толепбаева"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Кызылжар"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Амангелды"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имени Жамбула"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имени Абая"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Шеримкулова"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"Боген"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К. Спатаева" отдела образования Ордабасинского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Молдагуловой" отдела образования Ордабасинского района управления образовани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"Нұр-агро 73"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"Ақбол"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"Тимур"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С. Аширова"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 Ауезова"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Абая" отдела образования Отырарского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63 имени К. Сатбаева" отдела образования Сайрамского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медицинский центр "Сапа"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ясли-сад "Аружан"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хлопчатобумажный комбинат"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"Малика.А"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"Көркем аймақ"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"Маръифат 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школа "Нурлы 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"Манкент-1"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ясли - сад "Дил Сояр"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"ALITEX"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"Каусар" отдела образования Сайрамского района акимата Сайрамского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"BULOQ"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56 имени Ю. Гагарина" отдела образования Сайрамского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"Ақбота-2017"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"Ақбөпем"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"Мадина"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"Нұрлы-Мед"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частная школа имени "Хайтенова Х."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"Капланбекский высший аграрно-технический колледж"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12"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"Арыстанбаб"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"Сарыагашская центральная районная больница"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"Сарыагашская центральная районная больница" управления здравоохранения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"Елемесов"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 имени М. Ломоносова"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 имени С. Исмаилова"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9 имени Майлыкожа"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"Агабеков А.Б"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"Рro Textile"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"Лидер"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14 имени Алыбай батыр"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"Ширшикбаева 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"Бәйтерек-Шымкент"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31 имени Т. Бигельдинова" отдел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48 имени И. Жансугирова"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54" отдела образования Сарыагашского района управление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58 имени А. Маргулана"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66 имени Толыбай батыра"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13 "Мәңгілік ел"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16 имени И. В. Панфилова"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37 имени Б. Майлина"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51 имени Т. Рыскулова"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69" отдела образования Сарыагашского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 Сауран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Молдагуловой" отдела образования района Сауран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Югнаки" отдела образования района Сауран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"Туран" отдела образования района Сауран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"Кос-Корган" отдела образования района Сауран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Ы. Алтынсарина" отдела образования Созакского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Ш. Уалиханова" отдела образования Созакского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Навои" отдела образования Созакского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"Таукент гулдері" отдела образования Созакского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Тағайна" отдела образования Толебийского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 Х. Дулати" отдела образования Толебийского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Аль-фараби" отдела образования Толебийского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Жаңажол" отдела образования Толебийского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К. Мамытова" отдела образования Толебийского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"Ленгер су" отдела жилищно-коммунального хозяйства, пассажирского транспорта и автомобильных дорог Толебийского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"Балмуздак"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"Жанкент"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"Общеобразовтельная школа имени М. Лермонтова" отдела образовния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"Түркібасы"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С. Сейфуллина"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"Ажар"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М. Ломоносова"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Б. Садыкова"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И. Рыбалко" отдела образования Тюлькубасского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Коссейт" отдела образования Шардаринского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Т. Айбергенова" отдела образования Шардаринского района управления образовнаия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Достык" отдела образования Шардаринского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Госдарственное коммунальное казенное предприятие "Дом школьников" отдела образования Шардаринского района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"Арыс жылу" на праве хозяйственного ведения государственного учреждения "Отдел жилищно-коммунального хозяйства, пассажирского транспорта и автомобильных дорог" города 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№ 4"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Жидели"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32 имени А. Жангелдина"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 центр дошкольного воспитания и обучения детей "Ұлту-ана"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 Шаханова"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 Тынышбайұлы " отдела образования города Арыс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Карнак" отдела образования города Кентау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"Кентауский трансформаторный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"Кентау сервис" отдела жилищно-коммунального хозяйства, пассажирского транспорта и автомобильных дорог акимата города 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"Түркістан жарық-тазалық"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"Жасыл Түркістан" отдела инфраструктуры и коммуникации акимата города 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"Жасыл аймақ" управления природных ресурсов и регулирования природопользования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"Туркестан-су" государственного учреждения "отдел инфраструктуры и коммуникаций" акимата города 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26 имени Айтеке би" отдела образования города Туркестан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9 имени Некрасова" отдела образования города Туркестан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27 имени Ө. Жанибекова" отдела образования города Туркестан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17 имени Ататүрік" отдела образования города Туркестан управления образования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