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6488" w14:textId="55f6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негативное воздействие на окружающую среду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сентября 2023 года № 5/73-VIII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 повысить ставки платы за негативное воздействие на окружающую среду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2023 года № 5/73-VIII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негативное воздействие на окружающую среду по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Туркестанского областного маслихата от 13.12.2023 </w:t>
      </w:r>
      <w:r>
        <w:rPr>
          <w:rFonts w:ascii="Times New Roman"/>
          <w:b w:val="false"/>
          <w:i w:val="false"/>
          <w:color w:val="ff0000"/>
          <w:sz w:val="28"/>
        </w:rPr>
        <w:t>№ 7/103-VIII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серы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азота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Монооксид углерода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Биологическое потребление кислорода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захоронение отходов производства и потребления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гигабеккерель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захоронение отходов производства и потребления на полигонах, в накопителях, на санкционированных свалках и в специально отведенных местах: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для целей исчисления платы учитываются свойства опасности, за исключением отходов, указанных в строке 1.2 настоящей таблицы: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 отходов, по которым для целей исчисления платы свойства опасности не учитываются: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ил канализационных очистных 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отходы: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Ставки платы за размещение серы в открытом виде на серных картах, образующейся при проведении операций по разведке и (или) добыче углеводородов, составляют 7,54 МРП за одну тонну.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