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9790" w14:textId="3079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2023 года № 7/85-VIII.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1 325 161 163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69 036 227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36 420 238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117 731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1 219 586 967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1 309 094 871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39 112 883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70 695 836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31 582 953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- 29 046 591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29 046 591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Туркестанского областного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14/179-VIIІ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58,2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47,1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Туркестанского областного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14/179-VIIІ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изъятий из районных (городов областного значения) бюджетов в областной бюджет в общей сумме 9 789 048 тысяч тенге, в том числе: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3 123 327 тысяч тенге;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1 334 371 тысяча тенге;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4 779 139 тысяч тенге;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552 211 тысяч тенге.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на 2024 год размеры субвенций, передаваемых из областного бюджета в районные (городов областного значения) бюджеты, в общей сумме 24 832 600 тысяч тенге, в том числе: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2 300 997 тысяч тенге;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2 787 081 тысяча тенге;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355 990 тысяч тенге;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2 851 670 тысяч тенге;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3 561 019 тысяч тенге;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1 280 067 тысяч тенге;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2 889 236 тысяч тенге;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2 426 412 тысяч тенге;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991 595 тысяч тенге;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774 254 тысячи тенге;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1 892 831 тысяча тенге;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1 011 405 тысяч тенге;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1 710 043 тысячи тенге.</w:t>
      </w:r>
    </w:p>
    <w:bookmarkEnd w:id="21"/>
    <w:bookmarkStart w:name="z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2024 год предусмотрены целевые текущие трансферты бюджетам районов (городов областного значения), в том числе по: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физической культуры и спорта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финансов и государственных активов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Туркестанского областного маслихата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13/175-VIII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2024 год предусмотрены целевые трансферты на развитие бюджетам районов (городов областного значения), в том числе по: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bookmarkEnd w:id="27"/>
    <w:bookmarkStart w:name="z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2024 год предусмотрено кредитование районных (городов областного значения) бюджетов на: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жилья;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 социальной поддержки специалистов. 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бюджетам районов (городов областного значения) осуществляется на основании постановления акимата области.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общего имущества объектов кондоминиумов.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решением Туркестанского областного маслихата от 11.04.2024 </w:t>
      </w:r>
      <w:r>
        <w:rPr>
          <w:rFonts w:ascii="Times New Roman"/>
          <w:b w:val="false"/>
          <w:i w:val="false"/>
          <w:color w:val="000000"/>
          <w:sz w:val="28"/>
        </w:rPr>
        <w:t>№ 9/121-VIII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2024 год предусмотрены поступления трансфертов из районных (городов областного значения) бюджетов на компенсацию потерь областного бюджета.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поступлений указанных трансфертов из районных (городов областного значения) бюджетов осуществляется на основании постановления акимата области. </w:t>
      </w:r>
    </w:p>
    <w:bookmarkEnd w:id="33"/>
    <w:bookmarkStart w:name="z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на 2024 год в сумме 600 000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Туркестанского областного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14/179-VIIІ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7/85-VIII</w:t>
            </w:r>
          </w:p>
        </w:tc>
      </w:tr>
    </w:tbl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Туркестанского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14/179-VIIІ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1 219 586 967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1 219 586 967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1 207 371 532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1 309 094 871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771 492 587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29 046 591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7/85-VIII</w:t>
            </w:r>
          </w:p>
        </w:tc>
      </w:tr>
    </w:tbl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1 274 774 633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1 274 774 633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1 261 753 638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1 339 512 025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695 072 596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-13 326 191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7/85-VIII</w:t>
            </w:r>
          </w:p>
        </w:tc>
      </w:tr>
    </w:tbl>
    <w:bookmarkStart w:name="z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1 188 380 547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1 117 291 601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1 117 291 601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1 188 371 811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726 324 936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108 373 393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557 815 286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35 256 222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76 195 595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-13 053 998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-13 062 734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7/85-VIII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