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98cb" w14:textId="9c69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26 декабря 2022 года № 32/162-VІІ "О городском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15 мая 2023 года № 3/20-VІІІ.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 городском бюджете на 2023-2025 годы" от 26 декабря 2022 года № 32/162-VІІ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города Арыс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10 450 267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3 212 815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509 920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6 687 059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10 648 815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- 213 642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25 875 тысяч тенге; погашение займов – 10 782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198 549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3/20-VІІІ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государственных закупок, организованных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пени,санкции, 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 о н 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3/20-VІІІ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№32/162-VІІ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