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8f4c" w14:textId="1c78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городского бюджета и административных государственных служащих аппарата акима города Арыс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1 июля 2023 года № 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в </w:t>
      </w:r>
      <w:r>
        <w:rPr>
          <w:rFonts w:ascii="Times New Roman"/>
          <w:b w:val="false"/>
          <w:i w:val="false"/>
          <w:color w:val="000000"/>
          <w:sz w:val="28"/>
        </w:rPr>
        <w:t>статью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за № 16299)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исполнительных органов финансируемых из городского бюджета и административных государственных служащих аппарата акима города Арыс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Арысь от 28 ноября 2022 года № 714 Об утверждении Методики оценки деятельности административных государственных служащих исполнительных органов финансируемых из городского бюджета и административных государственных служащих аппарата акима города Арыс корпуса "Б".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Т.Анашбекова.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 от "______"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2023 года № _______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Арыс корпуса "Б"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Арыс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Арыс корпуса "Б"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аппарата акима города Арыс (далее – служба управления персоналом), в том числе посредством информационной системы.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службы управления персоналом обеспечивает: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и участникам калибровочных сессий.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 государственного органа осуществляется на основе оценки достижения КЦИ.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 отделом экономики и финансов города Арыс, координирующего вопрос стратегического планирования,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 отделом экономики и финансов города Арыс, координирующим вопрос стратегического планирования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8"/>
    <w:bookmarkStart w:name="z7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ознакомливает служащего корпуса "Б" с результатами оценки в течение двух рабочих дней со дня ее завершения.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городского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подпись-_________________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(государственного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_________________________________________________год (период, на который</w:t>
      </w:r>
      <w:r>
        <w:br/>
      </w:r>
      <w:r>
        <w:rPr>
          <w:rFonts w:ascii="Times New Roman"/>
          <w:b/>
          <w:i w:val="false"/>
          <w:color w:val="000000"/>
        </w:rPr>
        <w:t xml:space="preserve">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городского бюджета 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города Арыс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 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итоговой оценки7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                                 Оценивающее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       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дата__________________________________  дата_________________________________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подпись______________________________   подпись______________________________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городского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және одан жоғары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городского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оценивающего служащего (руководителя структурного подразделения/государственного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(далее – оценка) предлагаем Вам оценить своих коллег методом ранжирования по 5-балльной шкале. Оценки необходимо выставлять объективно, без личных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симпатий/антипатий. Анкету необходимо заполнить сразу же от начала до конца,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городского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  <w:r>
        <w:br/>
      </w:r>
      <w:r>
        <w:rPr>
          <w:rFonts w:ascii="Times New Roman"/>
          <w:b/>
          <w:i w:val="false"/>
          <w:color w:val="000000"/>
        </w:rPr>
        <w:t xml:space="preserve"> Ф.И.О.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городского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  <w:r>
        <w:br/>
      </w:r>
      <w:r>
        <w:rPr>
          <w:rFonts w:ascii="Times New Roman"/>
          <w:b/>
          <w:i w:val="false"/>
          <w:color w:val="000000"/>
        </w:rPr>
        <w:t xml:space="preserve"> Ф.И.О. оцениваемого служащего______________________________________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городского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  <w:r>
        <w:br/>
      </w:r>
      <w:r>
        <w:rPr>
          <w:rFonts w:ascii="Times New Roman"/>
          <w:b/>
          <w:i w:val="false"/>
          <w:color w:val="000000"/>
        </w:rPr>
        <w:t xml:space="preserve">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городского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  <w:r>
        <w:br/>
      </w:r>
      <w:r>
        <w:rPr>
          <w:rFonts w:ascii="Times New Roman"/>
          <w:b/>
          <w:i w:val="false"/>
          <w:color w:val="000000"/>
        </w:rPr>
        <w:t xml:space="preserve">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городского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        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                      дата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                       подпись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городского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         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_________________________            дата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    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городского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 заседания Комиссии по оценке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