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4bdb" w14:textId="0ef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26 мая 2023 года № 4/23-VІІІ.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сельских округов, прибывшим для работы и проживания в сельские населенные пункты", пунктом 6 правила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и заявлением заместителя акима города от 23 мая 2023 года за № 229-07/01-08/1076,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Арыс подъемное пособие и социальную поддержку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