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321fb" w14:textId="3e321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города Арыс от 30 декабря 2022 года № 33/171-VІІ "О бюджетах сельских округов на 2023-2025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Арысского городского маслихата Туркестанской области от 22 декабря 2023 года № 11/65-VІІІ.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Маслихат города Арыс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Арыс от 30 декабря 2022 года № 33/171-VІІ "О бюджетах сельских округов на 2023-2025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> 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сельского округа Акдала на 2023-2025 годы согласно приложениям 1, 2 и 3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59 789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9 815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49 974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60 344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-555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555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555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> изложить в новой редакции;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"2. Утвердить бюджет сельского округа Байыркум на 2023-2025 годы согласно приложениям 4, 5 и 6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55 140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9 196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148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45 796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55 682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-542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542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– 542 тысяч тенге.".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> 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"3. Утвердить бюджет сельского округа Дермене на 2023-2025 годы согласно приложениям 7, 8 и 9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91 527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9 836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81 691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91 778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-251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251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251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> 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"4. Утвердить бюджет сельского округа Жидели на 2023-2025 годы согласно приложениям 10, 11 и 12 соответственно, в том числе на 2023 года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57 517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5 845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50 772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57 635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-118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118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118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> 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"5. Утвердить бюджет сельского округа Кожатогай на 2023-2025 годы согласно приложениям 13, 14 и 15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76 384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20 777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55 607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77 463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- 1 079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1 079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1 079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> 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"6. Утвердить бюджет сельского округа Монтайтас на 2023-2025 годы согласно приложениям 16, 17 и 18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63 123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12 219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1 150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49 754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64 271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-1 148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1 148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1 148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маслихата города Арыс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Арыс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11/65-VIII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города Арыс  от 30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33/171-VII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Акдала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Арыс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11/65-VIII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города Арыс  от 30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33/171-VII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Байыркум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государственного имущества, закрепленного за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Арыс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11/65-VIII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города Арыс  от 30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33/171-VII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Дермене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Арыс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11/65-VIII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города Арыс  от 30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33/171-VII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Жидели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Арыс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11/65-VIII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города Арыс  от 30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33/171-VII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Кожатогай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Арыс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11/65-VIII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города Арыс  от 30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33/171-VII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Монтайтас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