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f538c" w14:textId="4cf53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Дермене акимата города Арысь Туркестанской области от 26 сентября 2023 года № 83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35 Закона Республики Казахстан от 23 января 2001 года "О местном государственном управлении и самоуправлении в Республике Казахстан" аким сельского округа Дермене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дирекции управления проектами – филиалу АО "Казахтелеком" публичный сервитут сроком на 3 (три) года для прокладки и эксплуатации волоконно-оптической линии связи (ВОЛС) на землях села Темижолшы сельского округа Дермене города Арыс без изъятия у собственников и землепользователей земельных участков общей площадью 0,0265 га.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Государственному учреждению "Аппарат акима сельского округа Дермене" города Арыс в порядке, установленном законодательством Республики Казахстан, обеспечить: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течение пяти рабочих дней со дня подписания настоящего решения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Туркестанской области, для официального опубликования исключения в Эталонный контрольный банк нормативных правовых актов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решения на интернет-ресурсе акимата города Арыс после его официального опубликования.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решения оставляю за собой.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сельского округа Дермене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Курманхожаев 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