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b635" w14:textId="025b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Монтайтас акимата города Арысь Туркестанской области от 28 декабря 2023 года № 45. Утратило силу решением акима сельского округа Монтайтас акимата города Арысь Туркестанской области от 1 марта 2024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Монтайтас акимата города Арысь Туркестанской области от 01.03.2024 № 11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Арысской городской территориальной инспекции Комитета ветеринарного контроля и надзора Министерства сельского хозяйства Республики Казахстана от 27 декабря 2023 года № 08-02-03/474,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бешенства от неизвестной (бродячей) кошки установить ограничительные мероприятия по адресу: сельский округ Монтайтас, село Кабылсай, улица Казахстан, дом 42.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Монтайтас" города Арыс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области, для официального опубликования исключения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акимата города Арыс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оставляю за собой.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Монтайтас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Ахметов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