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c53c" w14:textId="8cdc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Кентауского городского маслихата от 30 марта 2022 года № 131 "О внесении изменений в решение Кентауского городского маслихата от 24 мая 2018 года № 161 "Об утверждении Методики оценки деятельности административных государственных служащих корпуса "Б" аппарата Кентауского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8 августа 2023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статъей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 Республики Казсхстан "О правовых актах", Кентауский городкой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марта 2022 года № 131 "О внесении изменений решение Кентауского городского маслихата от 24 мая 2018 года № 161 "Об утверждении Методики оценки деятельности административных государственных служащих корпуса "Б" аппарата Кентауского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