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35b9" w14:textId="d3d3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22 декабря 2023 года № 70.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Кентау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16 910 605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3 031 690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221 628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13 515 885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17 042 107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1 808 804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18 654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- 1 958 960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1 958 960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150 156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в городской бюджет от общей суммы поступления корпоративного подоходного налога, индивидуального подоходного налога и социального налога в размере 50 процентов и объемы бюджетных субвенций, передаваемых из областного бюджета в бюджет города 1 710 043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2024 год в сумме 283 209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Кентауского городского маслихата Туркестанской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Предусмотреть на 2024 год размеры субвенций, передаваемых из городского бюджета в бюджеты сельских округов в общей сумме 316 198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Ащысай 66 396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Байылдыр 49 647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Карнак 116 443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Хантаги 83 712 тысяч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107 769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1 238 025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субвенций передаваемых из бюджета города Кентау бюджетам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