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04d" w14:textId="ae11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Ащысай города Кентау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Ащысай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73 208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Ащысай в сумме 66 396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