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ff9f" w14:textId="546f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Хантаги города Кентау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27 декабря 2023 года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22 декабря 2023 года № 70 "О городском бюджете на 2024-2026 годы",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Хантаги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97 092,0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–12 967,0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83 862,0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–98 718,0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1 626,0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–1 626,0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Кентауского городского маслихата Туркестанской области от 12.06.2024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размер субвенций, передаваемых из городского бюджета в бюджет село Хантаги в сумме 83 712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Кентауского городского маслихата Туркестанской области от 12.06.2024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