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ce6d" w14:textId="a62c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Кентау от 05 декабря 2022 года № 612 "Об установлении квоты рабочих мест для трудоустройства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29 сентября 2023 года № 290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05 декабря 2022 года № 612 "Об установлении квоты рабочих мест для трудоустройства на 2023 год".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"Кентауский городской отдел занятости и социальных программ" акимата города Кентау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Кентау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Кентау А.Байболовой.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