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7e9a" w14:textId="0507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Туркестан</w:t>
      </w:r>
    </w:p>
    <w:p>
      <w:pPr>
        <w:spacing w:after="0"/>
        <w:ind w:left="0"/>
        <w:jc w:val="both"/>
      </w:pPr>
      <w:r>
        <w:rPr>
          <w:rFonts w:ascii="Times New Roman"/>
          <w:b w:val="false"/>
          <w:i w:val="false"/>
          <w:color w:val="000000"/>
          <w:sz w:val="28"/>
        </w:rPr>
        <w:t>Постановление акимата города Туркестан Туркестанской области от 19 июля 2023 года № 267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города Туркестан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городу Туркестан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"Отдел Инфраструктуры и коммуникаций акимата города Туркестан" в установленном законодательством порядке обеспечить размещение настоящего постановления на интернет-ресурсе акимата города Туркестан, после его официального опубликования.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Б.Оразбекову.</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Н.Турашбеков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Туркестан</w:t>
            </w:r>
            <w:r>
              <w:br/>
            </w:r>
            <w:r>
              <w:rPr>
                <w:rFonts w:ascii="Times New Roman"/>
                <w:b w:val="false"/>
                <w:i w:val="false"/>
                <w:color w:val="000000"/>
                <w:sz w:val="20"/>
              </w:rPr>
              <w:t>2023 года 19 июля № 267</w:t>
            </w:r>
          </w:p>
        </w:tc>
      </w:tr>
    </w:tbl>
    <w:bookmarkStart w:name="z7"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Туркестан</w:t>
      </w:r>
    </w:p>
    <w:bookmarkEnd w:id="5"/>
    <w:bookmarkStart w:name="z8" w:id="6"/>
    <w:p>
      <w:pPr>
        <w:spacing w:after="0"/>
        <w:ind w:left="0"/>
        <w:jc w:val="left"/>
      </w:pPr>
      <w:r>
        <w:rPr>
          <w:rFonts w:ascii="Times New Roman"/>
          <w:b/>
          <w:i w:val="false"/>
          <w:color w:val="000000"/>
        </w:rPr>
        <w:t xml:space="preserve"> Глава 1. Общие положении.</w:t>
      </w:r>
    </w:p>
    <w:bookmarkEnd w:id="6"/>
    <w:bookmarkStart w:name="z9" w:id="7"/>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городу Туркестан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7"/>
    <w:bookmarkStart w:name="z10"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1" w:id="9"/>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9"/>
    <w:bookmarkStart w:name="z12" w:id="10"/>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0"/>
    <w:bookmarkStart w:name="z13" w:id="11"/>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1"/>
    <w:bookmarkStart w:name="z14" w:id="12"/>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2"/>
    <w:bookmarkStart w:name="z15" w:id="13"/>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3"/>
    <w:bookmarkStart w:name="z16" w:id="14"/>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4"/>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7" w:id="15"/>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выбираются участки с охватом 0,5% населения общего числа жителей по каждому виду благоустройства (из них не менее 500 человек по неблагоустроенному сектору).</w:t>
      </w:r>
    </w:p>
    <w:bookmarkEnd w:id="15"/>
    <w:bookmarkStart w:name="z18" w:id="16"/>
    <w:p>
      <w:pPr>
        <w:spacing w:after="0"/>
        <w:ind w:left="0"/>
        <w:jc w:val="both"/>
      </w:pPr>
      <w:r>
        <w:rPr>
          <w:rFonts w:ascii="Times New Roman"/>
          <w:b w:val="false"/>
          <w:i w:val="false"/>
          <w:color w:val="000000"/>
          <w:sz w:val="28"/>
        </w:rPr>
        <w:t xml:space="preserve">
      9. На выбранные объекты перед проведением замеров государственным учреждением "Отдел Инфраструктуры и коммуникаций акимата города Туркестан" (далее – Отдел)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6"/>
    <w:bookmarkStart w:name="z19" w:id="17"/>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7"/>
    <w:bookmarkStart w:name="z20" w:id="18"/>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8"/>
    <w:bookmarkStart w:name="z21" w:id="19"/>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9"/>
    <w:bookmarkStart w:name="z22" w:id="20"/>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0"/>
    <w:bookmarkStart w:name="z23" w:id="21"/>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Отделом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Отделом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xml:space="preserve">
      16. После проведения сезонных замеров, Отдел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3"/>
    <w:bookmarkStart w:name="z26" w:id="24"/>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4"/>
    <w:bookmarkStart w:name="z27" w:id="25"/>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5"/>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8" w:id="2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6"/>
    <w:bookmarkStart w:name="z29" w:id="2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7"/>
    <w:bookmarkStart w:name="z30" w:id="2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8"/>
    <w:bookmarkStart w:name="z31" w:id="2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 – декабрь, январь, февраль; весна – март, апрель, май; лето – июнь, июль, август; осень – 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 mсут1 + mсут2 +…. + mсут7</w:t>
      </w:r>
    </w:p>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 x 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 x 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w:t>
      </w:r>
    </w:p>
    <w:p>
      <w:pPr>
        <w:spacing w:after="0"/>
        <w:ind w:left="0"/>
        <w:jc w:val="both"/>
      </w:pPr>
      <w:r>
        <w:rPr>
          <w:rFonts w:ascii="Times New Roman"/>
          <w:b w:val="false"/>
          <w:i w:val="false"/>
          <w:color w:val="000000"/>
          <w:sz w:val="28"/>
        </w:rPr>
        <w:t>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2" w:id="30"/>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30"/>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3" w:id="3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w:t>
            </w:r>
            <w:r>
              <w:br/>
            </w:r>
            <w:r>
              <w:rPr>
                <w:rFonts w:ascii="Times New Roman"/>
                <w:b w:val="false"/>
                <w:i w:val="false"/>
                <w:color w:val="000000"/>
                <w:sz w:val="20"/>
              </w:rPr>
              <w:t>норм образования и накопления коммунальных</w:t>
            </w:r>
            <w:r>
              <w:br/>
            </w:r>
            <w:r>
              <w:rPr>
                <w:rFonts w:ascii="Times New Roman"/>
                <w:b w:val="false"/>
                <w:i w:val="false"/>
                <w:color w:val="000000"/>
                <w:sz w:val="20"/>
              </w:rPr>
              <w:t>отходов по городу Туркестан</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 и накопления</w:t>
            </w:r>
            <w:r>
              <w:br/>
            </w:r>
            <w:r>
              <w:rPr>
                <w:rFonts w:ascii="Times New Roman"/>
                <w:b w:val="false"/>
                <w:i w:val="false"/>
                <w:color w:val="000000"/>
                <w:sz w:val="20"/>
              </w:rPr>
              <w:t>коммунальных отходов по городу Туркестан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Город, район ___________________________________________________ 1.</w:t>
      </w:r>
    </w:p>
    <w:p>
      <w:pPr>
        <w:spacing w:after="0"/>
        <w:ind w:left="0"/>
        <w:jc w:val="both"/>
      </w:pPr>
      <w:r>
        <w:rPr>
          <w:rFonts w:ascii="Times New Roman"/>
          <w:b w:val="false"/>
          <w:i w:val="false"/>
          <w:color w:val="000000"/>
          <w:sz w:val="28"/>
        </w:rPr>
        <w:t xml:space="preserve">Адрес ____________________________________________________________ </w:t>
      </w:r>
    </w:p>
    <w:p>
      <w:pPr>
        <w:spacing w:after="0"/>
        <w:ind w:left="0"/>
        <w:jc w:val="both"/>
      </w:pPr>
      <w:r>
        <w:rPr>
          <w:rFonts w:ascii="Times New Roman"/>
          <w:b w:val="false"/>
          <w:i w:val="false"/>
          <w:color w:val="000000"/>
          <w:sz w:val="28"/>
        </w:rPr>
        <w:t xml:space="preserve">2. Этажность ________________________________________________________ </w:t>
      </w:r>
    </w:p>
    <w:p>
      <w:pPr>
        <w:spacing w:after="0"/>
        <w:ind w:left="0"/>
        <w:jc w:val="both"/>
      </w:pPr>
      <w:r>
        <w:rPr>
          <w:rFonts w:ascii="Times New Roman"/>
          <w:b w:val="false"/>
          <w:i w:val="false"/>
          <w:color w:val="000000"/>
          <w:sz w:val="28"/>
        </w:rPr>
        <w:t xml:space="preserve">3. Номер домовладения _______________________________________________ </w:t>
      </w:r>
    </w:p>
    <w:p>
      <w:pPr>
        <w:spacing w:after="0"/>
        <w:ind w:left="0"/>
        <w:jc w:val="both"/>
      </w:pPr>
      <w:r>
        <w:rPr>
          <w:rFonts w:ascii="Times New Roman"/>
          <w:b w:val="false"/>
          <w:i w:val="false"/>
          <w:color w:val="000000"/>
          <w:sz w:val="28"/>
        </w:rPr>
        <w:t xml:space="preserve">4. Количество проживающих, чел. _____________________________________ </w:t>
      </w:r>
    </w:p>
    <w:p>
      <w:pPr>
        <w:spacing w:after="0"/>
        <w:ind w:left="0"/>
        <w:jc w:val="both"/>
      </w:pPr>
      <w:r>
        <w:rPr>
          <w:rFonts w:ascii="Times New Roman"/>
          <w:b w:val="false"/>
          <w:i w:val="false"/>
          <w:color w:val="000000"/>
          <w:sz w:val="28"/>
        </w:rPr>
        <w:t xml:space="preserve">5. Уровень благоустройства: ___________________________________________ </w:t>
      </w:r>
    </w:p>
    <w:p>
      <w:pPr>
        <w:spacing w:after="0"/>
        <w:ind w:left="0"/>
        <w:jc w:val="both"/>
      </w:pPr>
      <w:r>
        <w:rPr>
          <w:rFonts w:ascii="Times New Roman"/>
          <w:b w:val="false"/>
          <w:i w:val="false"/>
          <w:color w:val="000000"/>
          <w:sz w:val="28"/>
        </w:rPr>
        <w:t xml:space="preserve">а) наличие водопровода, канализации, газа _______________________________ </w:t>
      </w:r>
    </w:p>
    <w:p>
      <w:pPr>
        <w:spacing w:after="0"/>
        <w:ind w:left="0"/>
        <w:jc w:val="both"/>
      </w:pPr>
      <w:r>
        <w:rPr>
          <w:rFonts w:ascii="Times New Roman"/>
          <w:b w:val="false"/>
          <w:i w:val="false"/>
          <w:color w:val="000000"/>
          <w:sz w:val="28"/>
        </w:rPr>
        <w:t xml:space="preserve">б) вид отопления (центральное, печное, местное) __________________________ </w:t>
      </w:r>
    </w:p>
    <w:p>
      <w:pPr>
        <w:spacing w:after="0"/>
        <w:ind w:left="0"/>
        <w:jc w:val="both"/>
      </w:pPr>
      <w:r>
        <w:rPr>
          <w:rFonts w:ascii="Times New Roman"/>
          <w:b w:val="false"/>
          <w:i w:val="false"/>
          <w:color w:val="000000"/>
          <w:sz w:val="28"/>
        </w:rPr>
        <w:t xml:space="preserve">в) вид топлива – уголь (каменный, бурый), дрова, газ ______________________ </w:t>
      </w:r>
    </w:p>
    <w:p>
      <w:pPr>
        <w:spacing w:after="0"/>
        <w:ind w:left="0"/>
        <w:jc w:val="both"/>
      </w:pPr>
      <w:r>
        <w:rPr>
          <w:rFonts w:ascii="Times New Roman"/>
          <w:b w:val="false"/>
          <w:i w:val="false"/>
          <w:color w:val="000000"/>
          <w:sz w:val="28"/>
        </w:rPr>
        <w:t>г) наличие мусоропровода _____________________________________________</w:t>
      </w:r>
    </w:p>
    <w:p>
      <w:pPr>
        <w:spacing w:after="0"/>
        <w:ind w:left="0"/>
        <w:jc w:val="both"/>
      </w:pPr>
      <w:r>
        <w:rPr>
          <w:rFonts w:ascii="Times New Roman"/>
          <w:b w:val="false"/>
          <w:i w:val="false"/>
          <w:color w:val="000000"/>
          <w:sz w:val="28"/>
        </w:rPr>
        <w:t xml:space="preserve">д) площадь дворовой территории, м2 ____________________________________ </w:t>
      </w:r>
    </w:p>
    <w:p>
      <w:pPr>
        <w:spacing w:after="0"/>
        <w:ind w:left="0"/>
        <w:jc w:val="both"/>
      </w:pPr>
      <w:r>
        <w:rPr>
          <w:rFonts w:ascii="Times New Roman"/>
          <w:b w:val="false"/>
          <w:i w:val="false"/>
          <w:color w:val="000000"/>
          <w:sz w:val="28"/>
        </w:rPr>
        <w:t xml:space="preserve">под зелеными насаждениями ___________________________________________ </w:t>
      </w:r>
    </w:p>
    <w:p>
      <w:pPr>
        <w:spacing w:after="0"/>
        <w:ind w:left="0"/>
        <w:jc w:val="both"/>
      </w:pPr>
      <w:r>
        <w:rPr>
          <w:rFonts w:ascii="Times New Roman"/>
          <w:b w:val="false"/>
          <w:i w:val="false"/>
          <w:color w:val="000000"/>
          <w:sz w:val="28"/>
        </w:rPr>
        <w:t xml:space="preserve">под твердым покрытием ______________________________________________ </w:t>
      </w:r>
    </w:p>
    <w:p>
      <w:pPr>
        <w:spacing w:after="0"/>
        <w:ind w:left="0"/>
        <w:jc w:val="both"/>
      </w:pPr>
      <w:r>
        <w:rPr>
          <w:rFonts w:ascii="Times New Roman"/>
          <w:b w:val="false"/>
          <w:i w:val="false"/>
          <w:color w:val="000000"/>
          <w:sz w:val="28"/>
        </w:rPr>
        <w:t xml:space="preserve">из них тротуары ______________________________________________________ </w:t>
      </w:r>
    </w:p>
    <w:p>
      <w:pPr>
        <w:spacing w:after="0"/>
        <w:ind w:left="0"/>
        <w:jc w:val="both"/>
      </w:pPr>
      <w:r>
        <w:rPr>
          <w:rFonts w:ascii="Times New Roman"/>
          <w:b w:val="false"/>
          <w:i w:val="false"/>
          <w:color w:val="000000"/>
          <w:sz w:val="28"/>
        </w:rPr>
        <w:t xml:space="preserve">6. Тип контейнеров, их количество и емкость _____________________________ </w:t>
      </w:r>
    </w:p>
    <w:p>
      <w:pPr>
        <w:spacing w:after="0"/>
        <w:ind w:left="0"/>
        <w:jc w:val="both"/>
      </w:pPr>
      <w:r>
        <w:rPr>
          <w:rFonts w:ascii="Times New Roman"/>
          <w:b w:val="false"/>
          <w:i w:val="false"/>
          <w:color w:val="000000"/>
          <w:sz w:val="28"/>
        </w:rPr>
        <w:t>7. Периодичность вывоза отходов _______________________________________</w:t>
      </w:r>
    </w:p>
    <w:p>
      <w:pPr>
        <w:spacing w:after="0"/>
        <w:ind w:left="0"/>
        <w:jc w:val="both"/>
      </w:pPr>
      <w:r>
        <w:rPr>
          <w:rFonts w:ascii="Times New Roman"/>
          <w:b w:val="false"/>
          <w:i w:val="false"/>
          <w:color w:val="000000"/>
          <w:sz w:val="28"/>
        </w:rPr>
        <w:t xml:space="preserve">8. Производится ли раздельный сбор пищевых отходов и вторсырья (каких и сколько) _____________________________________________________ </w:t>
      </w:r>
    </w:p>
    <w:p>
      <w:pPr>
        <w:spacing w:after="0"/>
        <w:ind w:left="0"/>
        <w:jc w:val="both"/>
      </w:pPr>
      <w:r>
        <w:rPr>
          <w:rFonts w:ascii="Times New Roman"/>
          <w:b w:val="false"/>
          <w:i w:val="false"/>
          <w:color w:val="000000"/>
          <w:sz w:val="28"/>
        </w:rPr>
        <w:t>9. Периодичность вывоза вторсырья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10. Периодичность вывоза пищевых отходов 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11. Производится ли раздельный сбор опасных отходов (каких и сколько фракций) ____________________________________________________________</w:t>
      </w:r>
    </w:p>
    <w:p>
      <w:pPr>
        <w:spacing w:after="0"/>
        <w:ind w:left="0"/>
        <w:jc w:val="both"/>
      </w:pPr>
      <w:r>
        <w:rPr>
          <w:rFonts w:ascii="Times New Roman"/>
          <w:b w:val="false"/>
          <w:i w:val="false"/>
          <w:color w:val="000000"/>
          <w:sz w:val="28"/>
        </w:rPr>
        <w:t>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xml:space="preserve">
      Город, район ____________________________________ </w:t>
      </w:r>
    </w:p>
    <w:p>
      <w:pPr>
        <w:spacing w:after="0"/>
        <w:ind w:left="0"/>
        <w:jc w:val="both"/>
      </w:pPr>
      <w:r>
        <w:rPr>
          <w:rFonts w:ascii="Times New Roman"/>
          <w:b w:val="false"/>
          <w:i w:val="false"/>
          <w:color w:val="000000"/>
          <w:sz w:val="28"/>
        </w:rPr>
        <w:t xml:space="preserve">1. Наименование объекта ____________________________________________ </w:t>
      </w:r>
    </w:p>
    <w:p>
      <w:pPr>
        <w:spacing w:after="0"/>
        <w:ind w:left="0"/>
        <w:jc w:val="both"/>
      </w:pPr>
      <w:r>
        <w:rPr>
          <w:rFonts w:ascii="Times New Roman"/>
          <w:b w:val="false"/>
          <w:i w:val="false"/>
          <w:color w:val="000000"/>
          <w:sz w:val="28"/>
        </w:rPr>
        <w:t xml:space="preserve">2. Адрес ___________________________________________________________ </w:t>
      </w:r>
    </w:p>
    <w:p>
      <w:pPr>
        <w:spacing w:after="0"/>
        <w:ind w:left="0"/>
        <w:jc w:val="both"/>
      </w:pPr>
      <w:r>
        <w:rPr>
          <w:rFonts w:ascii="Times New Roman"/>
          <w:b w:val="false"/>
          <w:i w:val="false"/>
          <w:color w:val="000000"/>
          <w:sz w:val="28"/>
        </w:rPr>
        <w:t>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4. Количество расчетных единиц (работников и т.д.) _____________________ </w:t>
      </w:r>
    </w:p>
    <w:p>
      <w:pPr>
        <w:spacing w:after="0"/>
        <w:ind w:left="0"/>
        <w:jc w:val="both"/>
      </w:pPr>
      <w:r>
        <w:rPr>
          <w:rFonts w:ascii="Times New Roman"/>
          <w:b w:val="false"/>
          <w:i w:val="false"/>
          <w:color w:val="000000"/>
          <w:sz w:val="28"/>
        </w:rPr>
        <w:t>5. Пропускная способность в сутки:</w:t>
      </w:r>
    </w:p>
    <w:p>
      <w:pPr>
        <w:spacing w:after="0"/>
        <w:ind w:left="0"/>
        <w:jc w:val="both"/>
      </w:pPr>
      <w:r>
        <w:rPr>
          <w:rFonts w:ascii="Times New Roman"/>
          <w:b w:val="false"/>
          <w:i w:val="false"/>
          <w:color w:val="000000"/>
          <w:sz w:val="28"/>
        </w:rPr>
        <w:t xml:space="preserve">для зрелищных предприятий (число мест) ______________________________ </w:t>
      </w:r>
    </w:p>
    <w:p>
      <w:pPr>
        <w:spacing w:after="0"/>
        <w:ind w:left="0"/>
        <w:jc w:val="both"/>
      </w:pPr>
      <w:r>
        <w:rPr>
          <w:rFonts w:ascii="Times New Roman"/>
          <w:b w:val="false"/>
          <w:i w:val="false"/>
          <w:color w:val="000000"/>
          <w:sz w:val="28"/>
        </w:rPr>
        <w:t>для предприятий общественного питания (число блюд) ___________________</w:t>
      </w:r>
    </w:p>
    <w:p>
      <w:pPr>
        <w:spacing w:after="0"/>
        <w:ind w:left="0"/>
        <w:jc w:val="both"/>
      </w:pPr>
      <w:r>
        <w:rPr>
          <w:rFonts w:ascii="Times New Roman"/>
          <w:b w:val="false"/>
          <w:i w:val="false"/>
          <w:color w:val="000000"/>
          <w:sz w:val="28"/>
        </w:rPr>
        <w:t xml:space="preserve">6. Количество обслуживающего персонала, чел. _________________________ </w:t>
      </w:r>
    </w:p>
    <w:p>
      <w:pPr>
        <w:spacing w:after="0"/>
        <w:ind w:left="0"/>
        <w:jc w:val="both"/>
      </w:pPr>
      <w:r>
        <w:rPr>
          <w:rFonts w:ascii="Times New Roman"/>
          <w:b w:val="false"/>
          <w:i w:val="false"/>
          <w:color w:val="000000"/>
          <w:sz w:val="28"/>
        </w:rPr>
        <w:t xml:space="preserve">7. Общая площадь помещений, м2 _____________________________________ </w:t>
      </w:r>
    </w:p>
    <w:p>
      <w:pPr>
        <w:spacing w:after="0"/>
        <w:ind w:left="0"/>
        <w:jc w:val="both"/>
      </w:pPr>
      <w:r>
        <w:rPr>
          <w:rFonts w:ascii="Times New Roman"/>
          <w:b w:val="false"/>
          <w:i w:val="false"/>
          <w:color w:val="000000"/>
          <w:sz w:val="28"/>
        </w:rPr>
        <w:t>торговая ___________________________________________________________</w:t>
      </w:r>
    </w:p>
    <w:p>
      <w:pPr>
        <w:spacing w:after="0"/>
        <w:ind w:left="0"/>
        <w:jc w:val="both"/>
      </w:pPr>
      <w:r>
        <w:rPr>
          <w:rFonts w:ascii="Times New Roman"/>
          <w:b w:val="false"/>
          <w:i w:val="false"/>
          <w:color w:val="000000"/>
          <w:sz w:val="28"/>
        </w:rPr>
        <w:t>складская и подсобная ______________________________________________</w:t>
      </w:r>
    </w:p>
    <w:p>
      <w:pPr>
        <w:spacing w:after="0"/>
        <w:ind w:left="0"/>
        <w:jc w:val="both"/>
      </w:pPr>
      <w:r>
        <w:rPr>
          <w:rFonts w:ascii="Times New Roman"/>
          <w:b w:val="false"/>
          <w:i w:val="false"/>
          <w:color w:val="000000"/>
          <w:sz w:val="28"/>
        </w:rPr>
        <w:t xml:space="preserve">8. Площадь дворовой территории, м2 __________________________________ </w:t>
      </w:r>
    </w:p>
    <w:p>
      <w:pPr>
        <w:spacing w:after="0"/>
        <w:ind w:left="0"/>
        <w:jc w:val="both"/>
      </w:pPr>
      <w:r>
        <w:rPr>
          <w:rFonts w:ascii="Times New Roman"/>
          <w:b w:val="false"/>
          <w:i w:val="false"/>
          <w:color w:val="000000"/>
          <w:sz w:val="28"/>
        </w:rPr>
        <w:t xml:space="preserve">под зелеными насаждениями _________________________________________ </w:t>
      </w:r>
    </w:p>
    <w:p>
      <w:pPr>
        <w:spacing w:after="0"/>
        <w:ind w:left="0"/>
        <w:jc w:val="both"/>
      </w:pPr>
      <w:r>
        <w:rPr>
          <w:rFonts w:ascii="Times New Roman"/>
          <w:b w:val="false"/>
          <w:i w:val="false"/>
          <w:color w:val="000000"/>
          <w:sz w:val="28"/>
        </w:rPr>
        <w:t xml:space="preserve">под твердым покрытием _____________________________________________ </w:t>
      </w:r>
    </w:p>
    <w:p>
      <w:pPr>
        <w:spacing w:after="0"/>
        <w:ind w:left="0"/>
        <w:jc w:val="both"/>
      </w:pPr>
      <w:r>
        <w:rPr>
          <w:rFonts w:ascii="Times New Roman"/>
          <w:b w:val="false"/>
          <w:i w:val="false"/>
          <w:color w:val="000000"/>
          <w:sz w:val="28"/>
        </w:rPr>
        <w:t xml:space="preserve">9. Тип контейнеров, их количество и емкость ___________________________ </w:t>
      </w:r>
    </w:p>
    <w:p>
      <w:pPr>
        <w:spacing w:after="0"/>
        <w:ind w:left="0"/>
        <w:jc w:val="both"/>
      </w:pPr>
      <w:r>
        <w:rPr>
          <w:rFonts w:ascii="Times New Roman"/>
          <w:b w:val="false"/>
          <w:i w:val="false"/>
          <w:color w:val="000000"/>
          <w:sz w:val="28"/>
        </w:rPr>
        <w:t xml:space="preserve">10. Периодичность вывоза отходов ____________________________________ </w:t>
      </w:r>
    </w:p>
    <w:p>
      <w:pPr>
        <w:spacing w:after="0"/>
        <w:ind w:left="0"/>
        <w:jc w:val="both"/>
      </w:pPr>
      <w:r>
        <w:rPr>
          <w:rFonts w:ascii="Times New Roman"/>
          <w:b w:val="false"/>
          <w:i w:val="false"/>
          <w:color w:val="000000"/>
          <w:sz w:val="28"/>
        </w:rPr>
        <w:t>11. Производится ли раздельный сбор пищевых отходов и вторсырья</w:t>
      </w:r>
    </w:p>
    <w:p>
      <w:pPr>
        <w:spacing w:after="0"/>
        <w:ind w:left="0"/>
        <w:jc w:val="both"/>
      </w:pPr>
      <w:r>
        <w:rPr>
          <w:rFonts w:ascii="Times New Roman"/>
          <w:b w:val="false"/>
          <w:i w:val="false"/>
          <w:color w:val="000000"/>
          <w:sz w:val="28"/>
        </w:rPr>
        <w:t xml:space="preserve">(каких и сколько)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12. Периодичность вывоза вторсырья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13. Периодичность вывоза пищевых отходов 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14. Производится ли раздельный сбор опасных отходов</w:t>
      </w:r>
    </w:p>
    <w:p>
      <w:pPr>
        <w:spacing w:after="0"/>
        <w:ind w:left="0"/>
        <w:jc w:val="both"/>
      </w:pPr>
      <w:r>
        <w:rPr>
          <w:rFonts w:ascii="Times New Roman"/>
          <w:b w:val="false"/>
          <w:i w:val="false"/>
          <w:color w:val="000000"/>
          <w:sz w:val="28"/>
        </w:rPr>
        <w:t xml:space="preserve">(каких и сколько фракций)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Подписи: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городу Туркестан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 _________________(дата) по объекту</w:t>
      </w:r>
      <w:r>
        <w:br/>
      </w:r>
      <w:r>
        <w:rPr>
          <w:rFonts w:ascii="Times New Roman"/>
          <w:b/>
          <w:i w:val="false"/>
          <w:color w:val="000000"/>
        </w:rPr>
        <w:t xml:space="preserve"> 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mз,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mз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городу Туркестан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w:t>
      </w:r>
      <w:r>
        <w:br/>
      </w:r>
      <w:r>
        <w:rPr>
          <w:rFonts w:ascii="Times New Roman"/>
          <w:b/>
          <w:i w:val="false"/>
          <w:color w:val="000000"/>
        </w:rPr>
        <w:t xml:space="preserve">отходов по группам объектов Период с "____" по "____" ________________ месяца 20_____ года </w:t>
      </w:r>
      <w:r>
        <w:br/>
      </w:r>
      <w:r>
        <w:rPr>
          <w:rFonts w:ascii="Times New Roman"/>
          <w:b/>
          <w:i w:val="false"/>
          <w:color w:val="000000"/>
        </w:rPr>
        <w:t xml:space="preserve">Тип благоустройства </w:t>
      </w:r>
      <w:r>
        <w:br/>
      </w:r>
      <w:r>
        <w:rPr>
          <w:rFonts w:ascii="Times New Roman"/>
          <w:b/>
          <w:i w:val="false"/>
          <w:color w:val="000000"/>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городу Туркестан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r>
        <w:br/>
      </w:r>
      <w:r>
        <w:rPr>
          <w:rFonts w:ascii="Times New Roman"/>
          <w:b/>
          <w:i w:val="false"/>
          <w:color w:val="000000"/>
        </w:rPr>
        <w:t>Тип благоустройства</w:t>
      </w:r>
      <w:r>
        <w:br/>
      </w:r>
      <w:r>
        <w:rPr>
          <w:rFonts w:ascii="Times New Roman"/>
          <w:b/>
          <w:i w:val="false"/>
          <w:color w:val="000000"/>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Всего ___________ </w:t>
      </w:r>
    </w:p>
    <w:p>
      <w:pPr>
        <w:spacing w:after="0"/>
        <w:ind w:left="0"/>
        <w:jc w:val="both"/>
      </w:pPr>
      <w:r>
        <w:rPr>
          <w:rFonts w:ascii="Times New Roman"/>
          <w:b w:val="false"/>
          <w:i w:val="false"/>
          <w:color w:val="000000"/>
          <w:sz w:val="28"/>
        </w:rPr>
        <w:t xml:space="preserve">Среднее за сутки_______________ </w:t>
      </w:r>
    </w:p>
    <w:p>
      <w:pPr>
        <w:spacing w:after="0"/>
        <w:ind w:left="0"/>
        <w:jc w:val="both"/>
      </w:pPr>
      <w:r>
        <w:rPr>
          <w:rFonts w:ascii="Times New Roman"/>
          <w:b w:val="false"/>
          <w:i w:val="false"/>
          <w:color w:val="000000"/>
          <w:sz w:val="28"/>
        </w:rPr>
        <w:t xml:space="preserve">Подписи_____________ </w:t>
      </w:r>
    </w:p>
    <w:p>
      <w:pPr>
        <w:spacing w:after="0"/>
        <w:ind w:left="0"/>
        <w:jc w:val="both"/>
      </w:pPr>
      <w:r>
        <w:rPr>
          <w:rFonts w:ascii="Times New Roman"/>
          <w:b w:val="false"/>
          <w:i w:val="false"/>
          <w:color w:val="000000"/>
          <w:sz w:val="28"/>
        </w:rPr>
        <w:t xml:space="preserve">Ф.И.О. (при его наличии), </w:t>
      </w:r>
    </w:p>
    <w:p>
      <w:pPr>
        <w:spacing w:after="0"/>
        <w:ind w:left="0"/>
        <w:jc w:val="both"/>
      </w:pPr>
      <w:r>
        <w:rPr>
          <w:rFonts w:ascii="Times New Roman"/>
          <w:b w:val="false"/>
          <w:i w:val="false"/>
          <w:color w:val="000000"/>
          <w:sz w:val="28"/>
        </w:rPr>
        <w:t>должность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