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e012" w14:textId="04fe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Туркестан за № 1814 от 05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16 августа 2023 года №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Туркестан ПОСТАНОВИЛ: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утраченным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№ 1814 от 05 декабря 2022 года "Об установлении квоты рабочих мест для инвалидов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государственное учреждение "Отдела занятости и социальных программ" акимата города Туркестан.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Туркестан Е. Кузембаева.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