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a7e1" w14:textId="9f7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сельских округов и исполнительных органов финансируемых из Байдибекского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4 января 2023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(зарегистрированного в Реестре государственной регистрации нормативных правовых актов за № 16299),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района, сельских округов и исполнительных органов финансируемых из Байдибекского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Байдибек А.Накыпбекову.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2023 года № 01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Байдибекского района Туркестанской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Байдибекского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Байдибекского районного бюджета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структурных подразделений-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района, села,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                             Оценивающее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  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_____________________________    дата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___________________________   подпись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_____________________________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района, села,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района, села,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