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a16c" w14:textId="d60a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бюджетного кредита на приобретение или строительство жилья специалистам в области здравоохранения, образования, 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15 мая 2023 года № 2/8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"О государственном регулировании развития агропромышленного комплекса и сельских территорий",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в Реестре государственной регистрации нормативных правовых актов за № 9946,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района Байдибек, в пределах суммы предусмотренной в бюджете района на 2023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