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9379" w14:textId="2ac9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Байдибекского района от 04 января 2023 года № 01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10 мая 2023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Байдибекского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04 января 2023 года № 01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Байдибекского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мая 2023 года № 211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Байдибекского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Байдибекского районного бюджета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структурных подразделений-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постановлением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соглашения служащего корпуса "А".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района, села,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                             Оценивающее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  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_____________________________    дата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   подпись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района, села,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района, села,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Методика дополнена приложением 9 в соответствии с постановлением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Методика дополнена приложением 10 в соответствии с постановлением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оценки по КЦИ ____________________________________________________ 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Методика дополнена приложением 11 в соответствии с постановлением акимата Байдибекского района Туркестанской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Комиссии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