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6a9b" w14:textId="3aa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государственнога учреждения "Отдела занятости и социальных программ района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23 октября 2023 года № 425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за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за № 590 "О некоторых вопросах организации деятельности государственных органов и их структурных подразделений" акимат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"Отдела занятости и социальных программ района Байдибек"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"Отдела занятости и социальных программ района Байдибек"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ресгистрацию вышеуказонного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ведения "Институт законодательства и провавой информации Респблики Казахстан" Министерство юстиции Республики Казахстан по Туркестанской области для официального опубликования и включение в Этолонный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района Байдибек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ответственного за данную сферу.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425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района Байдибек"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района Байдибек" является государственным органом Республики Казахстан, осуществляющим руководство в сфере занятости, социальных программ, оказания специальных социальных услуг и выдачи, продления и отзыва разрешения трудовому иммигранту.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"Районный территориальный центр социального обслуживания населения" государственного учреждения "Отдела занятости социальных программ района Байдибек" является ведомством государственного учреждения "Отдела занятости социальных программ района Байдибек"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района Байдибек"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района Байдибек"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района Байдибек" вступает в гражданско–правовые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района Байдибек"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района Байдибек"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занятости и социальных программ района Байдибек"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района Байдибек"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район Байдибек, село Шаян, улица Б. Карашаулы, дом № 94, 160200.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"Отдел занятости и социальных программ района Байдибек".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Государственное учреждение "Отдел занятости и социальных программ района Байдибек".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"Аппарат акима района Байдибек".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Государственное учреждение "Отдел занятости и социальных программ района Байдибек" осуществляется из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занятости и социальных программ района Байдибек"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Государственное учреждение "Отдел занятости и социальных программ района Байдибек".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"Отдела занятости и социальных программ района Байдибек"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полономочия государственного органа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цель Государственное учреждение "Отдел занятости и социальных программ района Байдибек": реализация государственной политики в области социальной защиты населения, оказания специальных социальных услуг и выдачи, продления и отзыва разрешения трудовому иммигранту.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иных задач, предусмотренных законодательством Республики Казахстан.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-представление интересов государственных органов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-запрашивать и получать необходимую информацию, документы и другие материалы от государственных органов и других организаций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-защищать свои права перед государственными и юридическими лицами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-Государственное учреждение "Отдел занятости и социальных программ района Байдибек"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-организует порядок проведения собраний, участвует в заседаниях акимата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-обеспечивает освещение деятельности Государственное учреждение "Отдел занятости и социальных программ района Байдибек"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занятости и социальных программ района Байдибек"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1)ежегодно определяет целевые группы, проживающие на территории района, и социальные меры по их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2)организует оказание социальной и благотворительной помощи 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3)оказание услуг по назначению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4)назначает и выплачивает жилищное пособие;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5)выплачивает материальные (финансовые) пособия отдельным категориям граждан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6)обеспечивает оказание специальных социальных услуг лицам, признанным находящимися в трудной жизненной ситуации, состоящим на учете службы пробации, освобожденным от учреждений, в соответствии с законодательством Республики Казахстан О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7)обеспечивает меры по содействию занятости лиц, освобожденных в учреждениях, а также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 пределах компетенции оказывает государственные услуги, оказываемые в электронной форме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9)реализует государственную политику в области оказания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10)обеспечивает создание и деятельность подведомственных субъектов, оказывающих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11)взаимодействует с физическими и юридическими лицами и государственными органами по вопросам оказания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12)разрабатывает правила установления размеров оказания социальной помощи и определения перечня отдельных категорий нуждающихся граждан на основе типовых правил, утверждаемых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13)реализует государственную политику в области миграции населения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14)взаимодействие с центрами трудовой мобильности (карьеры) в целях обеспечения содействия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15)Координирует и организует работу коммунального государственного учреждения "Районный территориальный центр социального обслуживания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правильное и эффективное использование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17)осуществляет иные функции,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18)осуществляет услуги по выдаче, продлению и отзыву разрешений трудовым иммигрантам.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государственного органа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Государственное учреждение "Отдел занятости и социальных программ района Байдибек"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района Байдибек" задач и осуществление им своих функций.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"Отдела занятости и социальных программ района Байдибек" назначается на должность и освобождается от должности акимом района Байдибек.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"Отдела занятости и социальных программ района Байдибек" в соответствии с законодательством Республики Казахстан назначает на должность и освобождает от должности заместителя и директора коммунального государственного учреждения "Районный территориальный центр социального обслуживания населения".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"Отдела занятости и социальных программ района Байдибек":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1)утверждает планы работы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2)действует от имени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4)в установленном законодательством порядке поощряет и налагает дисциплинарные взыскания на сотрудников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5)в пределах своей компетенции издает приказы, подписывает служебные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6)утверждает внутреннюю трудовую дисциплину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8)осуществляет личный прием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9)осуществляет полномочия, предусмотренные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"Отдела занятости и социальных программ района Байдибек" в период его отсутствия осуществляется лицом, его замещающим в соответствии с действующим законодательством.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"Отдела занятости и социальных программ района Байдибек"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"Отдела занятости и социальных программ района Байдибек" формируется за счет имущества, переданного ему собственником, а также имущества, приобретенного в результате собственной деятельности (включая денежные доходы) и иных источников, не запрещенных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учреждением" Байдибекский районный отдел занятости и социальных программ",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"Отдела занятости и социальных программ района Байдибек" не вправе самостоятельно отчуждать или иным способом распоряжаться закрепленным за ним имуществом и имуществом приобретенным за счет средств, выделенных ему по плану финансирования, если иное не предусмотрено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учрежденич "Отдела занятости и социальных программ района Байдибек"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"Отдела занятости и социальных программ района Байдибек" коммунальное государственное учреждение "Районный территориальный центр социального обслуживания населения Государственное учреждение "Отдела занятости и социальных программ района Байдибек".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