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8e0" w14:textId="c19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Байдибекскому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сентября 2023 года № 6/29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под № 24212)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Байдибек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