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c84f" w14:textId="addc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Байдибек"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11 октября 2023 года № 7/35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17 мая 2023 года № 113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32518),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района Байдибек".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района Байдибек"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рабочих дней со дня подписания настоящего решение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района Байдибек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решение возложить на руководителя аппарата маслихата района Байдибек.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15 мая 2023 года № 2/12 "Б" об утверждении Методики оценки деятельности административных государственных служащих корпуса "Б" аппарата маслихата района Байдибек признать утратившим силу.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 2023 года № 7/35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Байдибек"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маслихата района Байдибек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№16299) и определяет порядок оценки деятельности административных государственных служащих корпуса "Б" (далее – служащие корпуса "Б") аппарат маслихата района Байдибек.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6)оцениваемое лицо – руководитель структурного подразделения 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органа, в котором введена система автоматизированной оценки проводится с учетом особенностей, определенными внутренними документами данного государственного органа.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по методу 360 являются основанием для принятия решений по обучению служащего.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Организационное сопровождение оценки обеспечивается руководителем отдела постоянной комиссии государственного органа, на которого возложено исполнение обязанностей кадровой службы, в том числе посредством информационной системы.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постоянной комиссии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отдела постоянной комиссии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связанные с оценкой, хранятся в отдела постоянной комиссии государственного органа в течение трех лет со дня завершения оценки, а также при наличии технической возможности в информационной системе.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Разногласия, связанные с процедурой оценки, рассматриваются отделом постоянной комиссии государственного органа при содействии всех заинтересованных лиц и сторон.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Оценивающее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Оцениваемое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1)проведение регулярного мониторинга степени выполнения им КЦИ 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3)участие во встречах с руководителем по обсуждению результатов оценки деятельности.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постоянной комиссии государственного органа обеспечивает: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оценки могут быть известны только оцениваемому лицу, оценивающему лицу, руководителю отдела постоянной комиссии и участникам калибровочных сессий.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 государственного органа по достижению КЦИ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деятельности руководителя структурного подразделения /государственного органа осуществляется на основе оценки достижения КЦИ.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руководителем отдела постоянной комиссии в индивидуальном плане работы руководителя структурного подразделения 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постоянной комиссии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 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постоянной комиссии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должны иметь количественные и качественные индикаторы измеримости достижения целей и быть: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5)ориентированными на реализацию документов системы государственного планирования, на повышение эффективности деятельности государственного органа.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Информационная система, либо в случае ее отсутствия руководитель отдела постоянной комиссии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Оценочный лист направляется для рассмотрения оценивающему лицу посредством информационной системы, либо в случае ее отсутствия руководителем отдела постоянной комиссии.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служащих корпуса "Б" осуществляется по методу ранжирования.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Информационная система, либо в случае ее отсутствия руководитель отдела постоянной комиссии,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Оценивающему лицу оценочный лист направляется информационной системой, либо в случае ее отсутствия руководителем отдела постоянной комиссии.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выполнения функциональных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сроков выполнения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Методом 360 оцениваются следующие компетенции в зависимости от категории оцениваемых лиц: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выстраивание эффективных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командой; лидерские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сотрудничество; оперативность;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саморазвитие;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выстраивание эффективных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самостоятельность и навыки принятия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 постоянной комиссии, для каждого оцениваемого лица.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постоянной комиссии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кадровой службой должны быть учтены результаты оценки метода 360, в том числе наименее выраженные компетенции служащего.</w:t>
      </w:r>
    </w:p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Руководитель отдела постоянной комиссии организовывает деятельность калибровочной сессии.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принимается большинством голосов участников калибровочной сессии и оформляется соответствующим протоколом.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постоянной комиссии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Индивидуальный план работы, с соответствующими КЦИ, утверждается вышестоящим руководителем.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КЦИ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1)конкретными (точно определяется результат с указанием ожидаемого положительного изменения, который необходимо достичь);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5)ориентированы на реализацию стратегических целей государственного органа.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Количество КЦИ составляет 5.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2)направить на доработку.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После подписания вышестоящим руководителем оценочного листа руководитель отдела постоянной комиссии не позднее 2 рабочих дней выносит его на рассмотрение Комиссии.</w:t>
      </w:r>
    </w:p>
    <w:bookmarkEnd w:id="67"/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Руководитель отдела постоянной комиссии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Решение комиссии принимается открытым голосованием.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Секретарем комиссии является главный специалист отдела постоянной комиссии. Секретарь комиссии не принимает участие в голосовании.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Руководитель отдела постоянной комиссии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Руководитель отдела постоянной комиссии предоставляет на заседание комиссии следующие документы: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Комиссия рассматривает результаты оценки и принимает одно из следующих решений: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2)пересмотреть результаты оценки.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Результаты оценки утверждаются уполномоченным лицом и фиксируются в протоколе.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Руководитель отдела постоянной комиссии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2)оставить без пересмотра результаты оценки служащего корпуса "Б".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Служащим корпуса "Б" допускается обжалование результатов оценки в судебном порядке.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