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0137" w14:textId="56f0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26 декабря 2023 года № 11/49.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декабря 2023 года № 7/85-VIII "Об областном бюджете на 2024-2026 годы"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района Байдибек на 2024-2025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годов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10 757 095 тысяч тенге, в том числе по: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1 887 978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19 898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8 850 627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10 952 789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613 595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758 896;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145 301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- 809 289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809 289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758 896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155 651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206 044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Байдибекского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25/145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2022 год норматив распределения общей суммы поступлений социального налога: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Корпоративный подоходный налог с юридических лиц, за исключением доходов от крупных субъектов хозяйствования и организаций нефтяного сектора в областной бюджет 50 процент, в бюджет района 50 процент.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Индивидуальный подоходный налог с доходов, облагаемых у источника выплаты в областной бюджет 55,9 процент, в бюджет района 44,1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Индивидуальный подоходный налог с доходов иностранных граждан, не облагаемых у источника выплатыв областной бюджет 50 процент, в бюджет района 50 процент.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Социальный налог в областной бюджет 52,1 процент, в бюджет района 47,9 процент.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Байдибекского районного маслихата Туркестанской области от 07.11.2024 </w:t>
      </w:r>
      <w:r>
        <w:rPr>
          <w:rFonts w:ascii="Times New Roman"/>
          <w:b w:val="false"/>
          <w:i w:val="false"/>
          <w:color w:val="000000"/>
          <w:sz w:val="28"/>
        </w:rPr>
        <w:t>№ 23/142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размер субвенций, передаваемых из областного бюджета в бюджет Байдибекского района в сумме 2 300 997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2024 год в сумме 36 000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районного бюджета на 2024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2024 год размеры субвенций, передаваемых из районного бюджета в бюджеты сельских, поселковы округов в общей сумме 514 931 тысяч тенге, в том числе: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Агыбет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Алгабас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Алмали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Акбастау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Боралдай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округБорлысай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округЖамбыл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округКоктерек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округМынбулак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округШаян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 тысяч тенге;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2023 года № 11/49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Байдибекского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25/145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2023 года № 11/49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2023 года № 11/49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2023 года № 11/49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2024-2026 годы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Байдибекского районного маслихата Туркестанской области от 23.04.2024 </w:t>
      </w:r>
      <w:r>
        <w:rPr>
          <w:rFonts w:ascii="Times New Roman"/>
          <w:b w:val="false"/>
          <w:i w:val="false"/>
          <w:color w:val="ff0000"/>
          <w:sz w:val="28"/>
        </w:rPr>
        <w:t>№ 16/75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2023 года № 11/49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субвенций органам местного самоуправления на 2024-2026 годы между сельскими округами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Агыбет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Алмалы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Боралдай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Борлысай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Коктерек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Мынбулак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