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eafa" w14:textId="c65e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"Мобайл Телеком-Сервис"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16 мая 2023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обращение товарищества с ограниченной ответственностью "Мобайл Телеком-Сервис",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общественный сервитут сроком на 3 (три) года, без изъятия у землепользователей на пастбищный земельный участок площадью 0,064 гектара, расположенный на территории сельского округа Шарбулак Казыгуртского района, в целях ведения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Казыгурт"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М.Аширбаеву.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