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24f9" w14:textId="72d2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Казыгуртского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12 мая 2023 года № 2/11-VIII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Казыгуртского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6 апреля 2022 года № 24/109-VІІ "Об утверждении методики оценки деятельности административных государственных служащих корпуса "Б" аппарата Казыгуртского районного маслихата".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2/11-VIII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Казыгуртского районного маслихата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Казыгуртского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определяет порядок оценки деятельности административных государственных служащих корпуса "Б" (далее-служащие корпуса" 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– руководитель аппарата Казыгуртского районного маслихата, административный государственный служащий корпуса "Б" категорий Е-2.;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Служащие корпуса "Б" – административные государственные служащие корпуса" Б " аппарата районного маслихата категории Е-3, Е-4;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лицо-руководитель аппарата Казыгуртского районного маслихата категории Е-2, административные государственные служащие корпуса "Б" аппарата районного маслихата категории Е-3, Е-4;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–показатели направленные на повышение эффективности деятельности государственного органа, устанавливаемые для руководителя аппарата Казыгуртского районного маслихата, категория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 при котором оценка деятельности административных государственных служащих корпуса "Б" аппарата районного маслихата категории Е-3, Е-4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встречи оценщиков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12) действует до 31.08.2023 решением Казыгуртского районного маслихата Туркестанской области от 11.08.2023 </w:t>
      </w:r>
      <w:r>
        <w:rPr>
          <w:rFonts w:ascii="Times New Roman"/>
          <w:b w:val="false"/>
          <w:i w:val="false"/>
          <w:color w:val="ff0000"/>
          <w:sz w:val="28"/>
        </w:rPr>
        <w:t>№ 5/35-VIII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Казыгуртского районного маслихата Туркестанской области от 11.08.2023 </w:t>
      </w:r>
      <w:r>
        <w:rPr>
          <w:rFonts w:ascii="Times New Roman"/>
          <w:b w:val="false"/>
          <w:i w:val="false"/>
          <w:color w:val="000000"/>
          <w:sz w:val="28"/>
        </w:rPr>
        <w:t>№ 5/35-VIII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Казыгуртского районного маслихата Туркестанской области от 11.08.2023 </w:t>
      </w:r>
      <w:r>
        <w:rPr>
          <w:rFonts w:ascii="Times New Roman"/>
          <w:b w:val="false"/>
          <w:i w:val="false"/>
          <w:color w:val="000000"/>
          <w:sz w:val="28"/>
        </w:rPr>
        <w:t>№ 5/35-VIII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действует до 31.08.2023 решением Казыгуртского районного маслихата Туркестанской области от 11.08.2023 </w:t>
      </w:r>
      <w:r>
        <w:rPr>
          <w:rFonts w:ascii="Times New Roman"/>
          <w:b w:val="false"/>
          <w:i w:val="false"/>
          <w:color w:val="ff0000"/>
          <w:sz w:val="28"/>
        </w:rPr>
        <w:t>№ 5/35-VIII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Казыгуртского районного маслихата Туркестанской области от 11.08.2023 </w:t>
      </w:r>
      <w:r>
        <w:rPr>
          <w:rFonts w:ascii="Times New Roman"/>
          <w:b w:val="false"/>
          <w:i w:val="false"/>
          <w:color w:val="000000"/>
          <w:sz w:val="28"/>
        </w:rPr>
        <w:t>№ 5/35-VIII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Казыгуртского районного маслихата Туркестанской области от 11.08.2023 </w:t>
      </w:r>
      <w:r>
        <w:rPr>
          <w:rFonts w:ascii="Times New Roman"/>
          <w:b w:val="false"/>
          <w:i w:val="false"/>
          <w:color w:val="000000"/>
          <w:sz w:val="28"/>
        </w:rPr>
        <w:t>№ 5/35-VIII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 главный специалист, на которого возложено исполнение обязанностей службы управления персоналом, в том числе через информационную систему.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специалист, на которого возложено исполнение обязанностей службы управления персоналом, составляет таблицу оценок, утверждаемую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информационной системе.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специалист, на которого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Казыгуртского районного маслихата Туркестанской области от 11.08.2023 </w:t>
      </w:r>
      <w:r>
        <w:rPr>
          <w:rFonts w:ascii="Times New Roman"/>
          <w:b w:val="false"/>
          <w:i w:val="false"/>
          <w:color w:val="000000"/>
          <w:sz w:val="28"/>
        </w:rPr>
        <w:t>№ 5/35-VIII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специалистом, на которого возложено исполнение обязанностей службы управления персоналом при содействии всех заинтересованных лиц и сторон.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Главный специалист, на которого возложено исполнение обязанностей службы управления персоналом обеспечивает: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оценщику, главному специалисту, на которого возложено исполнение обязанностей службы управления персоналом и участникам калибровочных сессий.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районного маслихата по достижению КЦИ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районного маслихата осуществляется на основе метода оценки достижений КЦИ.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главном специалистом, на которого возложено исполнение обязанностей службы управления персоналом, в индивидуальном плане работы руководителя аппарата районного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специалист, на которого возложено исполнение обязанностей службы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районного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специалист, на которого возложено исполнение обязанностей службы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на которого возложено исполнение обязанностей службы управления персоналом, уведомляет руководителя аппарата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специалистом, на которого возложено исполнение обязанностей службы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административных государственных служащих корпуса "Б" аппарата районного маслихата категории Е-3, Е-4 методом ранжирования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административных государственных служащих корпуса "Б" аппарата районного маслихата категории Е-3, Е-4 осуществляется по методу ранжирования.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административных государственных служащих корпуса "Б" аппарата районного маслихата категории Е-3, Е-4 осуществляется руководителем структурного подразделения/государственного органа через информационную систему, функционирующую в государственном органе (при наличии технической возможности),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При этом при отсутствии технической возможности оценка проводится на бумажных носителях.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 или в случае ее отсутствия главный специалист, на которого возложено исполнение обязанностей службы управления персоналом, уведомляет административных государственных служащих корпуса "Б" аппарата районного маслихата категории Е-3, Е-4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специалистом, на которого возложено исполнение обязанностей службы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административных государственных служащих корпуса "Б" аппарата районного маслихата категории Е-3, Е-4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административные государственные служащие корпуса "Б" аппарата районного маслихата категорий Е-3, Е-4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административных государственных служащих корпуса " Б " аппарата районного маслихата категории Е-3, Е-4: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на которого возложено исполнение обязанностей службы управления персоналом.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специалист, на которого возложено исполнение обязанностей службы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главным специалистом, на которого возложено исполнение обязанностей службы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специалист, на которого возложено исполнение обязанностей службы управления персоналом организовывает деятельность калибровочной сессии.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специалист, на которого возложено исполнение обязанностей службы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Глава 6 действует до 31.08.2023 решением Казыгуртского районного маслихата Туркестанской области от 11.08.2023 </w:t>
      </w:r>
      <w:r>
        <w:rPr>
          <w:rFonts w:ascii="Times New Roman"/>
          <w:b w:val="false"/>
          <w:i w:val="false"/>
          <w:color w:val="ff0000"/>
          <w:sz w:val="28"/>
        </w:rPr>
        <w:t>№ 5/35-VIII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решением Казыгуртского районного маслихата Туркестанской области от 11.08.2023 </w:t>
      </w:r>
      <w:r>
        <w:rPr>
          <w:rFonts w:ascii="Times New Roman"/>
          <w:b w:val="false"/>
          <w:i w:val="false"/>
          <w:color w:val="ff0000"/>
          <w:sz w:val="28"/>
        </w:rPr>
        <w:t>№ 5/35-VIII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председателя маслихата.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7"/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6"/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главный специалист, на которого возложено исполнение обязанностей службы управления персоналом. Секретарь Комиссии не принимает участие в голосовании.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Главный специалист, на которого возложено исполнение обязанностей службы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Главный специалист, на которого возложено исполнение обязанностей службы управления персоналом предоставляет на заседание Комиссии следующие документы: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Главный специалист, на которого возложено исполнение обязанностей службы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аппарата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(государственного органа) _________________________________________________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председателя районного маслихата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 __________________________________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оценивающего служащего (руководителя структурного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подразделения/государственного органа)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 " Б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аппарата районного маслихата категории Е-3, Е-4 (далее – оценка) предлагаем Вам оценить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своих коллег методом ранжирования по 5-балльной шкале. Оценки необходимо выставлять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оценок разделить на количество оцениваемых параметров.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(выполняет функциональные обязанности эффективно, выполняет функциональные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обязанности надлежащим образом, выполняет функциональные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удовлетворительно, выполняет функциональные обязанности не удовлетворительно)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руководителя аппарата районного маслихата методом 360 Ф.И.О. руководителя аппарата районного маслихата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проявляется, компетенция проявляется редко, компетенция проявляется примерно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 Анонимность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 Так, Вы сможете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 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проявляется; компетенция проявляется редко; компетенция проявляется примерно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половине случаев; компетенция проявляется в большинстве случаев; 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проявляется всегда. Средняя оценка высчитывается в автоматическом режиме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административные государственные служащие корпуса" Б " аппарата районного маслихата категории Е-3, Е-4 методом 360 Ф.И.О. оцениваемого служащего ______________________________________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метод 360 – метод оценки, направленный на выявление наличия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увидеть потенциал дальнейшего роста и развития.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проявляется, компетенция проявляется редко, компетенция проявляется примерно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половине случаев, компетенция проявляется в большинстве случаев, 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 Анонимность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 Так, Вы сможете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 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проявляется; компетенция проявляется редко; компетенция проявляется примерно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половине случаев; компетенция проявляется в большинстве случаев; 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проявляется всегда. Средняя оценка высчитывается в автоматическом режиме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руководителя аппарата районного маслихата)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аппарата районного маслихата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в автоматическом режиме путем суммирования баллов каждого респондента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административных государственных служащих корпуса" Б " аппарата районного маслихата категории Е-3, Е-4)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в автоматическом режиме путем суммирования баллов каждого респондента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оценки: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9 действует до 31.08.2023 решением Казыгуртского районного маслихата Туркестанской области от 11.08.2023 </w:t>
      </w:r>
      <w:r>
        <w:rPr>
          <w:rFonts w:ascii="Times New Roman"/>
          <w:b w:val="false"/>
          <w:i w:val="false"/>
          <w:color w:val="ff0000"/>
          <w:sz w:val="28"/>
        </w:rPr>
        <w:t>№ 5/35-VIII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9 в соответствии с решением Казыгуртского районного маслихата Туркестанской области от 11.08.2023 </w:t>
      </w:r>
      <w:r>
        <w:rPr>
          <w:rFonts w:ascii="Times New Roman"/>
          <w:b w:val="false"/>
          <w:i w:val="false"/>
          <w:color w:val="ff0000"/>
          <w:sz w:val="28"/>
        </w:rPr>
        <w:t>№ 5/35-VIII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председателя маслихата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             дата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              подпись 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10 действует до 31.08.2023 решением Казыгуртского районного маслихата Туркестанской области от 11.08.2023 </w:t>
      </w:r>
      <w:r>
        <w:rPr>
          <w:rFonts w:ascii="Times New Roman"/>
          <w:b w:val="false"/>
          <w:i w:val="false"/>
          <w:color w:val="ff0000"/>
          <w:sz w:val="28"/>
        </w:rPr>
        <w:t>№ 5/35-VIII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(Ф.И.О., должность оцениваемого лица)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10 в соответствии с решением Казыгуртского районного маслихата Туркестанской области от 11.08.2023 </w:t>
      </w:r>
      <w:r>
        <w:rPr>
          <w:rFonts w:ascii="Times New Roman"/>
          <w:b w:val="false"/>
          <w:i w:val="false"/>
          <w:color w:val="ff0000"/>
          <w:sz w:val="28"/>
        </w:rPr>
        <w:t>№ 5/35-VIII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    дата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подпись 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11 действует до 31.08.2023 решением Казыгуртского районного маслихата Туркестанской области от 11.08.2023 </w:t>
      </w:r>
      <w:r>
        <w:rPr>
          <w:rFonts w:ascii="Times New Roman"/>
          <w:b w:val="false"/>
          <w:i w:val="false"/>
          <w:color w:val="ff0000"/>
          <w:sz w:val="28"/>
        </w:rPr>
        <w:t>№ 5/35-VIII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11 в соответствии с решением Казыгуртского районного маслихата Туркестанской области от 11.08.2023 </w:t>
      </w:r>
      <w:r>
        <w:rPr>
          <w:rFonts w:ascii="Times New Roman"/>
          <w:b w:val="false"/>
          <w:i w:val="false"/>
          <w:color w:val="ff0000"/>
          <w:sz w:val="28"/>
        </w:rPr>
        <w:t>№ 5/35-VIII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