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dba8" w14:textId="59fd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Казыгуртского района от 05 декабря 2022 года № 346 "Об установлении квоты рабочих мест для лиц имеющих инвалидность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14 сентября 2023 года №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05 декабря 2022 года № 346 "Об установлении квоты рабочих мест для лиц имеющих инвалидность на 2023 год".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"Казыгуртский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Казыгуртского района Р.Е.Тургынбекова.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