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a08c" w14:textId="293a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Методика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Мактааральского района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25 июля 2023 года № 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(зарегистрированного в Реестре государственной регистрации нормативных правовых актов за № 16299)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Мактааральского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3 июня 2022 года № 362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Мактааральского района корпуса "Б"" (Зарегистрировано в Реестре государственной регистрации нормативных правовых актов за № 168498, публикованного 9 июня 2022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"Аппарата акима Мактааральского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направить его полного текста в электронном виде на казахском и русском языках в филиал республиканского государственного предприятия на праве хозяственного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акимата Мактааральского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публикации настоящего постановления в общественно-политической газете Мактааральского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курирующего руководителя аппарата акима Мактааральского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 за № 438 от "25" июля 2023 года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Мактааральского района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Мактааральского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(Заместители акима района, руководитель аппарата акима района, руководители самостоятельных отделов и акимы поселка и сельских округов);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один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оценки по методу 360 являются основанием для принятия решений по обучению служащего.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Разногласия, связанные с процедурой оценки, рассматриваются службой управления персоналом при содействии всех заинтересованных лиц и сторон.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Оценивающее лицо обеспечивает: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постановку, согласование и утверждение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калибровочных сессиях и в решении спорных вопросов по оценке оцениваемых лиц, в случае их возникновения в процессе оценки.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Оцениваемое лицо обеспечивает: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регулярного мониторинга степени выполнения им КЦИ/поставленных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своевременной самооценки в рамках оценки его деятельности по методу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во встречах с руководителем по обсуждению результатов оценки деятельности.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службы управления персоналом обеспечивают: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своевременного анализа и согласование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калибровочной сессии, включая подготовку информации по каждому работнику в рамках подготовки к калибровочным сессиям;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структурного подразделения/государственного органа осуществляется на основе оценки достижения КЦИ.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срок с даты назначения служащего до окончания оцениваемого периода составляет менее один месяцев, КЦИ указанному служащему не устанавливаются.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 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КЦИ должны иметь количественные и качественные индикаторы измеримости достижения целей и быть: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измеримыми (определяются конкретные критерии для измерения достижения КЦИ);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в течение оцениваемого периода);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круг опрашиваемых лиц включаются: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1)непосредственный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3)лица, находящиеся с оцениваемым лицом на одном уровне по должности и тесно взаимодействующие с ним. 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Служба управления персоналом организовывает деятельность калибровочной сессии.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калибровочной сессии оценивающее лицо кратко описывает работу оцениваемого лица и аргументирует свою оценку.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калибровочной сессии могут поддержать оценку оценивающего лица либо привести аргументы для корректировки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 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встречи обсуждаются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достижений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развития навыков и компетенций;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потенциала и обсуждение карьерных устремлений работника.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(государственного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                                                   Оценивающее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       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дата__________________________________         дата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подпись__________________________________    подпись_____________________________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руководителя структурного подразделения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примерно в половине случаев, компетенция проявляется в большинстве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  <w:r>
        <w:br/>
      </w:r>
      <w:r>
        <w:rPr>
          <w:rFonts w:ascii="Times New Roman"/>
          <w:b/>
          <w:i w:val="false"/>
          <w:color w:val="000000"/>
        </w:rPr>
        <w:t>Ф.И.О. оцениваемого служащего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(компетенция не проявляется, компетенция проявляется редко, компетенция проявляется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примерно в половине случаев, компетенция проявляется в большинстве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 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 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автоматическом режиме путем суммирования баллов каждого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