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5ff" w14:textId="e5fd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программ" акимата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25 августа 2023 года № 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в целях реализации Кодекса Республики Казахстан от 20 апреля 2023 года "Социальный кодекс Республики Казахстан",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 о государственном учреждении "Отдел занятости и социальных программ" акимата Мактааральского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Мактааральского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Мактааральского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приложение № 7 к постановлению акимата Мактааральского района от 25 августа 2018 года № 6.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485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Мактааральского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Мактааральского района" (далее-Учреждение)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трудовой иммиграции.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дневного пребывания "Мейірім-Шапағат" Отдела занятости и социальных программ Мактааральского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социального обслуживания "Замандастар и Ten Qogam" Отдела занятости и социальных программ Мактааральского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социального обслуживания "Белсенді ұзақ өмір – Ардагерлерді ардақтайық" при государственном учреждении "отдела занятости и социальных программ Мактааральского района".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160547, Республика Казахстан, Туркестанская область, Мактааральский район, поселок Мырзакент, улица Жастар, дом № 6.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 Учредителем государственного учреждения "Отдел занятости и социальных программ Мактааральского района" является акимат Мактааральского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Учреждения осуществляется из республиканского и местных бюджетов.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занятости населения, социальной защиты, предоставления специальных социальных услуг и выдачи, продления, отзыва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области и акимата области, акима района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определяет целевые группы, проживающие на территории района, и социальные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2)организует оказание социальной и благотворительной помощи для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8)реализация активных мер содействия занятости, организация социально защиты от безработицы, оказание адресной социальной помощи и иных мер содействия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государственную политику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21)осуществляет функции государства по опеке и попечительству в отношении 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22)осуществляет выдачу,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Учреждением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и руководителей подведомственных учреждений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Учреждения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Учреждения: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дневного пребывания "Мейірім-Шапағат" Отдела занятости и социальных программ Мактааральского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социального обслуживания "Замандастар и Ten Qogam" Отдела занятости и социальных программ Мактааральского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социального обслуживания "Белсенді ұзақ өмір–Ардагерлерді ардақтайық" при государственном учреждении "Отдела занятости и социальных программ Мактааральского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