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678b" w14:textId="6c46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Мактааральскому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13 сентября 2023 года № 6-40-VIІI.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Мактааральскому району на 2023 год в сумме 19,09 тенге за квадратный метр в месяц.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