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949" w14:textId="2a62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25 декабря 2023 года № 10-65-VIIІ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16 798 586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3 047 863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13 743 522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17 844 148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814 836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1 002 378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1 860 398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2 021 378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26 562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22-141-VIII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размер субвенций, передаваемых из областного бюджета в бюджет Мактааральского района в сумме 3 561 019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размеры субвенций, передаваемых из районного бюджета в бюджеты сельских, поселковы округов общей сумме 269 479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33 573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33 914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31 159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26 970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30 911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30 828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28 334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–16 907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2024 год в сумме 20 000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22-141-VIII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