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3030" w14:textId="43d3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декабря 2023 года № 11-75-VIІI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А.Калыбеков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Мырзакент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Енбекши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Ж.Нурлыбаев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Атакент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Жамбыл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Атакент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29 297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Бирлик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Жамбыл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105 596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Мактарал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