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9061" w14:textId="8549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Ордабасынскому району</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13 февраля 2023 года № 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Ордабасынского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Ордабасынскому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13 февраля 2023 года</w:t>
            </w:r>
            <w:r>
              <w:br/>
            </w:r>
            <w:r>
              <w:rPr>
                <w:rFonts w:ascii="Times New Roman"/>
                <w:b w:val="false"/>
                <w:i w:val="false"/>
                <w:color w:val="000000"/>
                <w:sz w:val="20"/>
              </w:rPr>
              <w:t>№ 39</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по Ордабасынскому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Ордабасынскому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безопасные для его жизни и здоровья, не причиняющие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