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3772d" w14:textId="6b37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Ордабасинского района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июня 2023 года № 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17 мая 2023 года № 113 "О внесении изменения в приказ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32518)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Ордабасинского районного маслихата.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Ордабасинского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решение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решение возложить на руководителя аппарата маслихата Ордабасинского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Ордабасинского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"27" июня 2023 года № 10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Ордабасинского района маслихата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Ордабасинского района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</w:t>
      </w:r>
      <w:r>
        <w:rPr>
          <w:rFonts w:ascii="Times New Roman"/>
          <w:b w:val="false"/>
          <w:i w:val="false"/>
          <w:color w:val="000000"/>
          <w:sz w:val="28"/>
        </w:rPr>
        <w:t>Типовая 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– служащие корпуса "Б") аппарата Ордабасинского района маслихата.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Е-2, Е-3;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Подпункт 12) действует до 31.08.2023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Абзац второй действует до 31.08.2023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Глава 6 действует до 31.08.2023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Start w:name="z6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7"/>
    <w:bookmarkStart w:name="z7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