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4434" w14:textId="cb74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Отырарскому району</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27 марта 2023 года № 74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Республикие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Отырарскому району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27 марта 2023 года № 74</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Отырарскому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w:t>
      </w:r>
      <w:r>
        <w:rPr>
          <w:rFonts w:ascii="Times New Roman"/>
          <w:b w:val="false"/>
          <w:i w:val="false"/>
          <w:color w:val="000000"/>
          <w:sz w:val="28"/>
        </w:rPr>
        <w:t>Правила</w:t>
      </w:r>
      <w:r>
        <w:rPr>
          <w:rFonts w:ascii="Times New Roman"/>
          <w:b w:val="false"/>
          <w:i w:val="false"/>
          <w:color w:val="000000"/>
          <w:sz w:val="28"/>
        </w:rPr>
        <w:t>),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игровые - развлекательные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xml:space="preserve">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___________ </w:t>
      </w:r>
    </w:p>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xml:space="preserve">
      Подписи_____________ </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