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f351" w14:textId="8fef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государственных учреждений и государственных органов, созданных акиматом Отырарского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Туркестанской области от 22 мая 2023 года № 129. Утратило силу постановлением акимата Отырарского района Туркестанской области от 31 июля 2023 года № 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Отырарского района Туркестанской области от 31.07.2023 № 174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 16299), акимат Отырарского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Методику оценки деятельности административных государственных служащих корпуса "Б" государственных учреждений и государственных органов, созданных акиматом Отырарского района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Отырарского района от 5 сентября 2022 года №262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Отырарского района корпуса "Б".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С.Сұлтанханов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2023 года № 129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государственных учреждений и государственных органов, созданных акиматом Отырарского района 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государственных учреждений и государственных органов, созданных акиматом Отырарского района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оцениваемое лицо – руководитель структурного подразделения/государственного органа или служащий корпуса "Б";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оцениваемый период – период оценки результатов работы государственного служащего.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 по КЦИ и ранжированию складывается из средней оценки служащего корпуса "Б" за отчетные кварталы.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Результаты оценки по методу 360 являются основанием для принятия решений по обучению служащего.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Оценивающее лицо обеспечивает: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своевременную постановку, согласование и утверждение КЦИ;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калибровочных сессиях и в решении спорных вопросов по оценке оцениваемых лиц, в случае их возникновения в процессе оценки. 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Оцениваемое лицо обеспечивает: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регулярного мониторинга степени выполнения им КЦИ/поставленных задач;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своевременной самооценки в рамках оценки его деятельности по методу 360;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во встречах с руководителем по обсуждению результатов оценки деятельности. 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Руководители службы управления персоналом обеспечивают: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своевременного анализа и согласование КЦИ;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калибровочной сессии, включая подготовку информации по каждому работнику в рамках подготовки к калибровочным сессиям;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 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Оценка деятельности руководителя структурного подразделения/государственного органа осуществляется на основе оценки достижения КЦИ.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 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 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КЦИ должны иметь количественные и качественные индикаторы измеримости достижения целей и быть: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конкретными (точно определяется результат с указанием ожидаемого положительного изменения, который необходимо достичь);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измеримыми (определяются конкретные критерии для измерения достижения КЦИ);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достижимыми (КЦИ определяются с учетом имеющихся ресурсов, полномочий и ограничений);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ограниченными во времени (определяется срок достижения КЦИ в течение оцениваемого периода);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 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Оценка служащих корпуса "Б" осуществляется по методу ранжирования.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Оценивающему лицу оценочный лист направляется информационной системой, либо в случае ее отсутствия службой управления персоналом.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приложению 4 к настоящей Методике.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 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 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оценке служащего методом 360 также предусмотрена его самооценка. При этом в итоговых результатах самооценка служащего не учитывается.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круг опрашиваемых лиц включаются: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непосредственный руководитель;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лица, находящиеся с оцениваемым лицом на одном уровне по должности и тесно взаимодействующие с ним. 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Служба управления персоналом организовывает деятельность калибровочной сессии.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На калибровочной сессии оценивающее лицо кратко описывает работу оцениваемого лица и аргументирует свою оценку.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калибровочной сессии могут поддержать оценку оценивающего лица либо привести аргументы для корректировки оценки.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оценки осуществляется как в сторону повышения, так и в сторону понижения.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 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встречи обсуждаются следующие вопросы: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 достижений за оцениваемый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 развития навыков и компетенций;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 потенциала и обсуждение карьерных устремлений работника.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 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акиматом Отырарского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 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акиматом Отырарского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(Ф.И.О., должность оцениваемого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Оцениваемое лицо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Оценивающее лицо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созданных акиматом Отырарского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созданных акиматом Отырарского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оцениваемого служащего _________________________________ Ф.И.О. оценивающего служащего (руководителя структурного подразделения/государственного органа)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Анкету необходимо заполнить сразу же от начала до конца, не отвлекаясь.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 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акиматом Отырарского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 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акиматом Отырарского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 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акиматом Отырарского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государственных органов, 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акиматом Отырарского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