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1f3f" w14:textId="c261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26 декабря 2022 года № 24/131-VІІ "О бюджетах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31 мая 2023 года № 3/22-VІІІ.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Балтакольского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Талаптинского сельского округа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–68 647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Шиликского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Шаульдерского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5337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Тимурского сельского округа на 2023-2025 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Маякумского сельского округа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Отырарского сельского округа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Когамского сельского округа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Каргалинского сельского округа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57 423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–5 275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Аккумского сельского округа на 2023-2025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Актюбинского сельского округа на 2023-2025 годы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средств местного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 спорт, туризм и информационное 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счет средств местного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 спорт, туризм и информационное 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