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4e21" w14:textId="ed64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26 декабря 2022 года № 24/131-VІІ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10 ноября 2023 года № 8/49-VIІІ.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Балтакольского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Талаптинского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Шиликского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Шаульдерского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–47 102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Тимурского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Маякумского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Отырарского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Когамского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Каргалинского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Аккумского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Актюбинского сельского округа на 2023-2025 годы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