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ba5e" w14:textId="60fb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21 декабря 2023 года № 10/57-VIII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декабря 2023 года №7/85-VIII "Об областном бюджете на 2024-2026 годы"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Отырарского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8 352 789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2 829 751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17 969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5 503 107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8 853 807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-545 557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–545 557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562 134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Отрарского районного маслихата Туркестанской области от 22.04.2024 </w:t>
      </w:r>
      <w:r>
        <w:rPr>
          <w:rFonts w:ascii="Times New Roman"/>
          <w:b w:val="false"/>
          <w:i w:val="false"/>
          <w:color w:val="000000"/>
          <w:sz w:val="28"/>
        </w:rPr>
        <w:t>№ 14/81-VIIII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бюджеты районов (городов областного 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размер субвенций, передаваемых из областного бюджета в районный бюджет в сумме 2 889 236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2024 год размеры субвенций, передаваемых из районного бюджета в бюджеты сельских округов и поселков общей сумме 703 492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Караконырский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47 716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62 833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50 660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54 935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43 484 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2024 год в сумме 59 823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2024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10/57-VIII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Отрарского районного маслихата Туркестанской области от 22.04.2024 </w:t>
      </w:r>
      <w:r>
        <w:rPr>
          <w:rFonts w:ascii="Times New Roman"/>
          <w:b w:val="false"/>
          <w:i w:val="false"/>
          <w:color w:val="ff0000"/>
          <w:sz w:val="28"/>
        </w:rPr>
        <w:t>№ 14/81-VIIII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10/57-VIII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1 091 187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10/57-VIII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1 091 187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10/57-VIII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 на реализацию бюджетных инвестиционных проектов (программ) в разделе бюджетных программ на 2024-2026 годы перечень программ развития областного/районного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проектно-сметной документации на строительство призывной базы в новом малом районе в поселке Шаулдир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инженерно-коммуникационных систем (электрических сетей) нового жилого массива Когамского сельского округа, село Когам" (2 очереди)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инженерно-коммуникационных систем (сети питьевого водоснабжения) нового жилого массива села Когам, село Когам" (2 очереди)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(канализационные линии и линии электропередач) для проекта строительства комфортабельной школы на 600 мест в новом микрорайоне села Шаулдир Отырарского района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оптоволоконного кабеля (ТОК) от Шаулдирской АТС до проекта здания комфортабельной школы на 600 мест в новом микрорайоне села Шаульдер Отырарского района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(электроснабжения) в новом жилом массиве села Темир Отырарского района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(электричество) в новом жилом массиве в селе Талапти Отырарского района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(питьевой воды) в новом жилом массиве в селе Талапти Отырарского района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сети водоснабжения поселка Ызаколь Отырарского района Коксарайского сельского округа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сети водоснабжения поселка Ызаколь Отырарского района Маякунского сельского округа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строительства культурного центра в селе Коксарай Отырарского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план застройки Отырарского района Шаулдира под строительство краеведческого музея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150 мест села Актобе Отырарского района Актюбинского сельского округа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150 мест села Шойманов Отырарского района Отрарского района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спортивного зала для малого футбола в селе Ш. Калдаяков села Караконур Отырарского района Туркестанской области (корректировка)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по улице Шойманова ул. Сырым Батыра,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село Арысь, улица Касымхана,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село Арысь, улица Едыге,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село Арысь, улица Т. Танкеева,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Аккум,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Жанкел,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Шенгелди,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Ызакол,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Маякум,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Бестам,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Костерек,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Балтакол,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Самрат,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Колкудук,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Отырарский район, строительство газоснабжения н/п Аккол, разработка ПСД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детального плана строительства газопровода в 11 населенных пунктов (1 этап)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СОП на строительство газопроводов в 12 населенных пунктов (2 очереди)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на новом компактном участке в селе Шаулдир Отырарского района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автомобильного моста через реку Арысь в Отырарском районе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150 мест села Актобе Отырарского района Актюбинского сельского округа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150 мест села Шойманов Отырарского района Отрарского района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