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0b91" w14:textId="3290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13 сентября 2023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занятости и социальных программ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Сайрамского района" (Н.Сарыбеков) обеспечить регистрацию положения госуданственного учреждения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Убайдуллаева 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 № 347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Сайрамского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Сайрамского района"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услуг, продления, отзыва, разрешения трудовому иммигранту.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Сайрамского района" имеет ведомства: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социального обслуживания" отдела занятости и социальных программ Сайрамского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Сайрамского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занятости и социальных программ Сайрамского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Сайрамского района"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Сайрамского района"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Сайрамский район, село Аксу, улица Жандарбекова дом №4, индекс 160800.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занятости и социальных программ Сайрамского района".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Сайрамского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занятости и социальных программ Сайрамского района" осуществляется из местного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занятости и социальных программ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Сайрамского района".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 Сайрамского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занятости и социальных программ Сайрамского района": реализация государственной политики в сфере занятости, социальных программ, предоставления специальных социальных услуг, продления, отзыва, разрешения трудовому иммигранту.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государственного учреждения "Отдел занятости и социальных программ Сайрамского района" является занятость, реализация социальных программ, предоставление специальных социальных услуг, продления, отзыва, разрешения трудовому иммигранту.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анализа, прогнозирования спроса и предложения рабочей силы в районах (городах областного значения) и информирования местного исполнительного органа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в местные исполнительные органы области, города республиканского значения, столицы предложений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мониторинга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осуществления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назначают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назначают жилищную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 определяет целевые группы, проживающие на территории района, и социальные меры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оказание социальной и благотворительной помощи лицам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реализует государственную политику в сфере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создание и деятельность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взаимодействует с физическими и юридическими лицами и государственными органами по вопросам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регистрируют граждан, пострадавших вследствие ядерных испытаний на Семипалатинском испытательном ядерном полигоне, выплачивают единовременные государственные денежные компенсации, выдают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оформляют документы на лиц с инвалидностью для предоставления им протезно-ортопедической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лиц с инвалидностью сурдо-тифлотехническими и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оформляют документы на лиц с инвалидностью для предоставления им услуги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предоставляют лицам с инвалидностью кресла-коляски;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обеспечивают лицам с инвалидностью санаторно-курортным лечением;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оформляют документы на оказание специальных социальных услуг в медико-социальных учреждениях (организациях);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оформляют документы на оказание специальных социальных услуг в условиях ухода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назначают социальную помощь отдельным категориям нуждающихся граждан по решениям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возмещают затраты на обучение на дому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назначают социальную помощь специалистам социальной сферы, проживающим и работающим в сельских населенных пунктах, по приобретению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реализует в пределах своей компетенции государственную политику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функции государства по опеке и попечительству в отношении 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выдачу, продление, отзыв разрешения трудовому иммигранту.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порядок проведения совещании, участвует в заседаниях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освещение деятельности государственного учреждения "Отдел занятости и социальных программ Сайрамского района"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учреждение "Отдел занятости и социальных программ Сайрамского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занятости и социальных программ Сайрамского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Сайрамского района" задач и осуществление им своих функций.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занятости и социальных программ Сайрамского района" назначается на должность и освобождается от должности акимом Сайрамского района.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занятости и социальных программ Сайрамского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занятости и социальных программ Сайрамского района":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занятости и социальных программ Сайрамского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занятости и социальных программ Сайрамского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занятости и социальных программ Сайрамского района" относится к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занятости и социальных программ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занятости и социальных программ Сайрамского района"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занятости и социальных программ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социального обслуживания" отдела занятости и социальных программ Сайрамского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