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a618" w14:textId="bb0a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27 декабря 2022 года № 25-148/VII "О бюджетах сельских округов Сайрамского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 августа 2023 года № 5-36/VIII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27 декабря 2022 года № 25-148/VІІ "О бюджетах сельских округов Сайрамского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Аксукентского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89 011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561 362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101 169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Арыского сельского округа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91 661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5 537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Жибек-жолынского сельского округа на 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13 492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92 672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5 849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Кайнарбулакского сельского округа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115 403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2 235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Карабулакского сельского округа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63 778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401 448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76 365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76 365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Карамуртского сельского округа на 2023-2025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16 289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135 256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6 803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Карасуского сельского округа на 2023-2025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155 239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11 854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11 854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Кутарыского сельского округа на 2023-2025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76 978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1 266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- 1 266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Колкентского сельского округа на 2023-2025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127 347тысяч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140 393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13 046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13 046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Манкентского сельского округа на 2023-2025 годы согласно приложениям 30, 31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63 670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320 304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34 973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34 973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5-36/VIII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5-36/VIII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5-36/VIII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5-36/VIII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5-36/VIII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5-36/VIII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5-36/VIII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5-36/VIII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5-36/VIII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5-36/VIII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25-148/VII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