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f684" w14:textId="db9f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Сайрамскому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9 августа 2023 года № 6-39/VIII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10-3 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индустрии и инфраструктурного развития Республики Казахстан от 30 марта 2020 года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(зарегистрированное в Реестре государственной регистрации нормативных правовых актов за № 20284) маслихат Сайрамского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Сайрамскому району на 2023 год в сумме 39,4 тенге в месяц за один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