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f84f" w14:textId="81cf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декабря 2023 года № 9-64/VIII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Сайрамский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20 613 493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8 632 631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11 575 632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20 986 405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342 841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Сайрамского районного маслихата Туркестанской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22-165/VIII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52,2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48,7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Сайрамского районного маслихата Туркестанской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>№ 21-157/VIII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объем бюджетных изьятий передаваемых из районного бюджета в бюджет области в сумме 3 123 327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2024 год бюджетные отчисления из бюджетов сельских округов в районный бюджет предусмотреть в размере 906 814 тыс.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Аксукентскому сельскому округу 358 540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176 743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Карамуртовскому сельскому округу 209 083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60 357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Манкентскому сельскому округу 102 091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Сайрамского районного маслихата Туркестанской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22-165/VIII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размеры субвенций, передаваемых из районного бюджета в бюджеты сельских округов, в общей сумме 355 745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39 790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46 895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38 960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58 757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62 890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58 373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2024 год в сумме 159 000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2024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Сайрамского районного маслихата Туркестанской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22-165/VIII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